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433B410">
      <w:pPr>
        <w:pStyle w:val="61"/>
        <w:ind w:left="105"/>
        <w:jc w:val="center"/>
        <w:rPr>
          <w:b/>
          <w:bCs/>
          <w:sz w:val="20"/>
        </w:rPr>
      </w:pPr>
      <w:r>
        <w:rPr>
          <w:b/>
          <w:bCs/>
          <w:sz w:val="20"/>
        </w:rPr>
        <w:t>РОССИЙСКАЯ ФЕДЕРАЦИ</w:t>
      </w:r>
    </w:p>
    <w:p w14:paraId="29E2FB2E">
      <w:pPr>
        <w:pStyle w:val="61"/>
        <w:ind w:left="105"/>
        <w:jc w:val="center"/>
        <w:rPr>
          <w:b/>
          <w:bCs/>
          <w:sz w:val="20"/>
        </w:rPr>
      </w:pPr>
      <w:r>
        <w:rPr>
          <w:b/>
          <w:bCs/>
          <w:sz w:val="20"/>
        </w:rPr>
        <w:t>КАРАЧАЕВО-ЧЕРКЕССКАЯ РЕСПУБЛИКА</w:t>
      </w:r>
    </w:p>
    <w:p w14:paraId="46EEF908">
      <w:pPr>
        <w:pStyle w:val="61"/>
        <w:ind w:left="105"/>
        <w:jc w:val="center"/>
        <w:rPr>
          <w:b/>
          <w:bCs/>
          <w:sz w:val="20"/>
        </w:rPr>
      </w:pPr>
      <w:r>
        <w:rPr>
          <w:b/>
          <w:bCs/>
          <w:sz w:val="20"/>
        </w:rPr>
        <w:t>ПРИКУБАНСКИЙ РАЙОН</w:t>
      </w:r>
    </w:p>
    <w:p w14:paraId="3D12AF10">
      <w:pPr>
        <w:pStyle w:val="61"/>
        <w:ind w:left="105"/>
        <w:jc w:val="center"/>
        <w:rPr>
          <w:b/>
          <w:bCs/>
          <w:sz w:val="20"/>
        </w:rPr>
      </w:pPr>
      <w:r>
        <w:rPr>
          <w:b/>
          <w:bCs/>
          <w:sz w:val="20"/>
        </w:rPr>
        <w:t>МУНИЦИПАЛЬНОЕ БЮДЖЕТНОЕ ДОШКОЛЬНОЕ ОБРАЗОВАТЕЛЬНОЕ УЧРЕЖДЕНИЕ</w:t>
      </w:r>
    </w:p>
    <w:p w14:paraId="6EAEA376">
      <w:pPr>
        <w:pStyle w:val="61"/>
        <w:ind w:left="105"/>
        <w:jc w:val="center"/>
        <w:rPr>
          <w:b/>
          <w:bCs/>
          <w:sz w:val="20"/>
        </w:rPr>
      </w:pPr>
      <w:r>
        <w:rPr>
          <w:b/>
          <w:bCs/>
          <w:sz w:val="20"/>
        </w:rPr>
        <w:t>ДЕТСКИЙ САД «аЛЕНУШКА» П. ОКТЯБРЬСКИЙ</w:t>
      </w:r>
    </w:p>
    <w:p w14:paraId="5A3B710E">
      <w:pPr>
        <w:rPr>
          <w:sz w:val="20"/>
        </w:rPr>
      </w:pPr>
    </w:p>
    <w:p w14:paraId="7C653E2E">
      <w:pPr>
        <w:rPr>
          <w:sz w:val="20"/>
        </w:rPr>
      </w:pPr>
    </w:p>
    <w:p w14:paraId="46D57250">
      <w:pPr>
        <w:rPr>
          <w:sz w:val="20"/>
        </w:rPr>
      </w:pPr>
    </w:p>
    <w:p w14:paraId="78970C84">
      <w:pPr>
        <w:rPr>
          <w:sz w:val="20"/>
        </w:rPr>
      </w:pPr>
    </w:p>
    <w:tbl>
      <w:tblPr>
        <w:tblStyle w:val="118"/>
        <w:tblpPr w:leftFromText="180" w:rightFromText="180" w:vertAnchor="text" w:horzAnchor="page" w:tblpX="1075" w:tblpY="259"/>
        <w:tblOverlap w:val="never"/>
        <w:tblW w:w="10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72"/>
        <w:gridCol w:w="4981"/>
      </w:tblGrid>
      <w:tr w14:paraId="2EB78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72" w:type="dxa"/>
          </w:tcPr>
          <w:p w14:paraId="4D37FBCF">
            <w:pPr>
              <w:widowControl/>
              <w:autoSpaceDE/>
              <w:autoSpaceDN/>
              <w:spacing w:line="240" w:lineRule="atLeast"/>
              <w:rPr>
                <w:color w:val="000000"/>
                <w:sz w:val="24"/>
                <w:szCs w:val="24"/>
              </w:rPr>
            </w:pPr>
            <w:r>
              <w:rPr>
                <w:color w:val="000000"/>
                <w:sz w:val="24"/>
                <w:szCs w:val="24"/>
              </w:rPr>
              <w:t xml:space="preserve">Принято  на заседании </w:t>
            </w:r>
          </w:p>
          <w:p w14:paraId="5CFDB784">
            <w:pPr>
              <w:widowControl/>
              <w:autoSpaceDE/>
              <w:autoSpaceDN/>
              <w:spacing w:line="240" w:lineRule="atLeast"/>
              <w:rPr>
                <w:color w:val="000000"/>
                <w:sz w:val="24"/>
                <w:szCs w:val="24"/>
              </w:rPr>
            </w:pPr>
            <w:r>
              <w:rPr>
                <w:color w:val="000000"/>
                <w:sz w:val="24"/>
                <w:szCs w:val="24"/>
              </w:rPr>
              <w:t>педагогического Совета</w:t>
            </w:r>
          </w:p>
          <w:p w14:paraId="0EC9A09F">
            <w:pPr>
              <w:widowControl/>
              <w:autoSpaceDE/>
              <w:autoSpaceDN/>
              <w:spacing w:line="240" w:lineRule="atLeast"/>
              <w:rPr>
                <w:color w:val="000000"/>
                <w:sz w:val="24"/>
                <w:szCs w:val="24"/>
              </w:rPr>
            </w:pPr>
            <w:r>
              <w:rPr>
                <w:color w:val="000000"/>
                <w:sz w:val="24"/>
                <w:szCs w:val="24"/>
              </w:rPr>
              <w:t xml:space="preserve">от «___»  _____2024 г. </w:t>
            </w:r>
          </w:p>
          <w:p w14:paraId="22881FAE">
            <w:pPr>
              <w:widowControl/>
              <w:autoSpaceDE/>
              <w:autoSpaceDN/>
              <w:spacing w:line="240" w:lineRule="atLeast"/>
              <w:rPr>
                <w:color w:val="000000"/>
                <w:sz w:val="24"/>
                <w:szCs w:val="24"/>
              </w:rPr>
            </w:pPr>
            <w:r>
              <w:rPr>
                <w:color w:val="000000"/>
                <w:sz w:val="24"/>
                <w:szCs w:val="24"/>
              </w:rPr>
              <w:t>Протокол № ____</w:t>
            </w:r>
          </w:p>
          <w:p w14:paraId="15F324C2">
            <w:pPr>
              <w:jc w:val="right"/>
              <w:rPr>
                <w:b/>
                <w:bCs/>
              </w:rPr>
            </w:pPr>
          </w:p>
        </w:tc>
        <w:tc>
          <w:tcPr>
            <w:tcW w:w="4981" w:type="dxa"/>
          </w:tcPr>
          <w:p w14:paraId="01454E80">
            <w:pPr>
              <w:jc w:val="right"/>
            </w:pPr>
            <w:r>
              <w:t xml:space="preserve"> Утверждена</w:t>
            </w:r>
          </w:p>
          <w:p w14:paraId="1EBFD3B1">
            <w:pPr>
              <w:wordWrap w:val="0"/>
              <w:jc w:val="right"/>
            </w:pPr>
            <w:r>
              <w:t>Заведующая МБДОУ детский сад</w:t>
            </w:r>
          </w:p>
          <w:p w14:paraId="592FFA80">
            <w:pPr>
              <w:wordWrap w:val="0"/>
              <w:jc w:val="right"/>
            </w:pPr>
            <w:r>
              <w:t>«Аленушка» п. Октябрьский</w:t>
            </w:r>
          </w:p>
          <w:p w14:paraId="183D15C4">
            <w:pPr>
              <w:wordWrap w:val="0"/>
              <w:jc w:val="right"/>
            </w:pPr>
            <w:r>
              <w:t>__________ Кравченко Е. П.</w:t>
            </w:r>
          </w:p>
          <w:p w14:paraId="55DBB52E">
            <w:pPr>
              <w:wordWrap w:val="0"/>
              <w:jc w:val="right"/>
              <w:rPr>
                <w:rFonts w:hint="default"/>
                <w:lang w:val="ru-RU"/>
              </w:rPr>
            </w:pPr>
            <w:r>
              <w:rPr>
                <w:lang w:val="ru-RU"/>
              </w:rPr>
              <w:t>При</w:t>
            </w:r>
            <w:r>
              <w:rPr>
                <w:rFonts w:hint="default"/>
                <w:lang w:val="ru-RU"/>
              </w:rPr>
              <w:t>каз № _____  от 30.08.2024 г.</w:t>
            </w:r>
          </w:p>
          <w:p w14:paraId="40DD08B4"/>
          <w:p w14:paraId="4BDDD227">
            <w:pPr>
              <w:jc w:val="right"/>
              <w:rPr>
                <w:b/>
                <w:bCs/>
              </w:rPr>
            </w:pPr>
          </w:p>
        </w:tc>
      </w:tr>
    </w:tbl>
    <w:p w14:paraId="67E993C3">
      <w:pPr>
        <w:rPr>
          <w:sz w:val="20"/>
        </w:rPr>
      </w:pPr>
    </w:p>
    <w:p w14:paraId="3C248286">
      <w:pPr>
        <w:rPr>
          <w:sz w:val="20"/>
        </w:rPr>
      </w:pPr>
    </w:p>
    <w:p w14:paraId="3D25C9AC">
      <w:pPr>
        <w:rPr>
          <w:sz w:val="20"/>
        </w:rPr>
      </w:pPr>
    </w:p>
    <w:p w14:paraId="58951188">
      <w:pPr>
        <w:rPr>
          <w:sz w:val="20"/>
        </w:rPr>
      </w:pPr>
    </w:p>
    <w:p w14:paraId="6BC4AA62">
      <w:pPr>
        <w:rPr>
          <w:sz w:val="20"/>
        </w:rPr>
      </w:pPr>
    </w:p>
    <w:p w14:paraId="71388473">
      <w:pPr>
        <w:rPr>
          <w:sz w:val="20"/>
        </w:rPr>
      </w:pPr>
    </w:p>
    <w:p w14:paraId="3CFB0BDE">
      <w:pPr>
        <w:rPr>
          <w:sz w:val="20"/>
        </w:rPr>
      </w:pPr>
    </w:p>
    <w:p w14:paraId="6EAA93FE">
      <w:pPr>
        <w:rPr>
          <w:sz w:val="20"/>
        </w:rPr>
      </w:pPr>
    </w:p>
    <w:p w14:paraId="484304FB">
      <w:pPr>
        <w:rPr>
          <w:sz w:val="20"/>
        </w:rPr>
      </w:pPr>
    </w:p>
    <w:p w14:paraId="577E78FE">
      <w:pPr>
        <w:rPr>
          <w:sz w:val="20"/>
        </w:rPr>
      </w:pPr>
    </w:p>
    <w:p w14:paraId="3C9B9FA2">
      <w:pPr>
        <w:widowControl/>
        <w:autoSpaceDE/>
        <w:autoSpaceDN/>
        <w:spacing w:line="240" w:lineRule="atLeast"/>
        <w:jc w:val="center"/>
        <w:rPr>
          <w:b/>
          <w:color w:val="000000"/>
          <w:sz w:val="36"/>
          <w:szCs w:val="36"/>
        </w:rPr>
      </w:pPr>
      <w:r>
        <w:rPr>
          <w:b/>
          <w:color w:val="000000"/>
          <w:sz w:val="36"/>
          <w:szCs w:val="36"/>
        </w:rPr>
        <w:t xml:space="preserve">Дополнительная дошкольная </w:t>
      </w:r>
    </w:p>
    <w:p w14:paraId="3A80D577">
      <w:pPr>
        <w:pStyle w:val="152"/>
        <w:spacing w:before="1" w:line="276" w:lineRule="auto"/>
        <w:ind w:left="1287" w:right="1010"/>
        <w:jc w:val="center"/>
        <w:rPr>
          <w:rFonts w:hint="default"/>
          <w:sz w:val="36"/>
          <w:szCs w:val="36"/>
          <w:lang w:val="ru-RU"/>
        </w:rPr>
      </w:pPr>
      <w:r>
        <w:rPr>
          <w:b/>
          <w:color w:val="000000"/>
          <w:sz w:val="36"/>
          <w:szCs w:val="36"/>
        </w:rPr>
        <w:t>Общеобразовательная п</w:t>
      </w:r>
      <w:r>
        <w:rPr>
          <w:b/>
          <w:color w:val="000000"/>
          <w:sz w:val="36"/>
          <w:szCs w:val="36"/>
          <w:shd w:val="clear" w:color="auto" w:fill="FFFFFF"/>
        </w:rPr>
        <w:t xml:space="preserve">рограмма </w:t>
      </w:r>
      <w:r>
        <w:rPr>
          <w:sz w:val="36"/>
          <w:szCs w:val="36"/>
        </w:rPr>
        <w:t xml:space="preserve"> </w:t>
      </w:r>
      <w:r>
        <w:rPr>
          <w:sz w:val="36"/>
          <w:szCs w:val="36"/>
          <w:lang w:val="ru-RU"/>
        </w:rPr>
        <w:t>по</w:t>
      </w:r>
      <w:r>
        <w:rPr>
          <w:sz w:val="36"/>
          <w:szCs w:val="36"/>
        </w:rPr>
        <w:t xml:space="preserve"> </w:t>
      </w:r>
      <w:r>
        <w:rPr>
          <w:sz w:val="36"/>
          <w:szCs w:val="36"/>
          <w:lang w:val="ru-RU"/>
        </w:rPr>
        <w:t>финансовой</w:t>
      </w:r>
      <w:r>
        <w:rPr>
          <w:rFonts w:hint="default"/>
          <w:sz w:val="36"/>
          <w:szCs w:val="36"/>
          <w:lang w:val="ru-RU"/>
        </w:rPr>
        <w:t xml:space="preserve"> </w:t>
      </w:r>
      <w:r>
        <w:rPr>
          <w:sz w:val="36"/>
          <w:szCs w:val="36"/>
        </w:rPr>
        <w:t xml:space="preserve"> </w:t>
      </w:r>
      <w:r>
        <w:rPr>
          <w:sz w:val="36"/>
          <w:szCs w:val="36"/>
          <w:lang w:val="ru-RU"/>
        </w:rPr>
        <w:t>грамотности</w:t>
      </w:r>
      <w:r>
        <w:rPr>
          <w:rFonts w:hint="default"/>
          <w:sz w:val="36"/>
          <w:szCs w:val="36"/>
          <w:lang w:val="ru-RU"/>
        </w:rPr>
        <w:t xml:space="preserve"> для детей 5-7 лет</w:t>
      </w:r>
    </w:p>
    <w:p w14:paraId="3F422D7B">
      <w:pPr>
        <w:pStyle w:val="152"/>
        <w:spacing w:before="1" w:line="276" w:lineRule="auto"/>
        <w:ind w:left="1287" w:right="1010"/>
        <w:jc w:val="center"/>
        <w:rPr>
          <w:rFonts w:hint="default"/>
          <w:sz w:val="36"/>
          <w:szCs w:val="36"/>
          <w:lang w:val="ru-RU"/>
        </w:rPr>
      </w:pPr>
      <w:r>
        <w:rPr>
          <w:rFonts w:hint="default"/>
          <w:sz w:val="36"/>
          <w:szCs w:val="36"/>
          <w:lang w:val="ru-RU"/>
        </w:rPr>
        <w:t xml:space="preserve"> «АЗБУКА ФИНАНСОВ»</w:t>
      </w:r>
    </w:p>
    <w:p w14:paraId="7622D66A">
      <w:pPr>
        <w:pStyle w:val="152"/>
        <w:spacing w:before="1" w:line="276" w:lineRule="auto"/>
        <w:ind w:left="1287" w:right="1010"/>
        <w:jc w:val="center"/>
        <w:rPr>
          <w:b/>
          <w:sz w:val="36"/>
          <w:szCs w:val="36"/>
        </w:rPr>
      </w:pPr>
      <w:r>
        <w:rPr>
          <w:b/>
          <w:spacing w:val="-2"/>
          <w:sz w:val="36"/>
          <w:szCs w:val="36"/>
        </w:rPr>
        <w:t xml:space="preserve"> </w:t>
      </w:r>
      <w:r>
        <w:rPr>
          <w:b/>
          <w:sz w:val="36"/>
          <w:szCs w:val="36"/>
        </w:rPr>
        <w:t>2024-2025</w:t>
      </w:r>
      <w:r>
        <w:rPr>
          <w:b/>
          <w:spacing w:val="-4"/>
          <w:sz w:val="36"/>
          <w:szCs w:val="36"/>
        </w:rPr>
        <w:t xml:space="preserve"> </w:t>
      </w:r>
      <w:r>
        <w:rPr>
          <w:b/>
          <w:sz w:val="36"/>
          <w:szCs w:val="36"/>
        </w:rPr>
        <w:t>учебный</w:t>
      </w:r>
      <w:r>
        <w:rPr>
          <w:b/>
          <w:spacing w:val="-2"/>
          <w:sz w:val="36"/>
          <w:szCs w:val="36"/>
        </w:rPr>
        <w:t xml:space="preserve"> </w:t>
      </w:r>
      <w:r>
        <w:rPr>
          <w:b/>
          <w:sz w:val="36"/>
          <w:szCs w:val="36"/>
        </w:rPr>
        <w:t>год</w:t>
      </w:r>
    </w:p>
    <w:p w14:paraId="47BE3154">
      <w:pPr>
        <w:pStyle w:val="152"/>
        <w:spacing w:before="1" w:line="276" w:lineRule="auto"/>
        <w:ind w:left="1287" w:right="1010"/>
        <w:jc w:val="center"/>
        <w:rPr>
          <w:b/>
          <w:sz w:val="36"/>
          <w:szCs w:val="36"/>
        </w:rPr>
      </w:pPr>
    </w:p>
    <w:p w14:paraId="119283DD">
      <w:pPr>
        <w:pStyle w:val="152"/>
        <w:spacing w:before="1" w:line="276" w:lineRule="auto"/>
        <w:ind w:left="1287" w:right="1010"/>
        <w:jc w:val="center"/>
        <w:rPr>
          <w:b/>
          <w:sz w:val="36"/>
          <w:szCs w:val="36"/>
        </w:rPr>
      </w:pPr>
    </w:p>
    <w:p w14:paraId="73799F1E">
      <w:pPr>
        <w:pStyle w:val="152"/>
        <w:spacing w:before="1" w:line="276" w:lineRule="auto"/>
        <w:ind w:left="1287" w:right="1010"/>
        <w:jc w:val="center"/>
        <w:rPr>
          <w:b/>
          <w:sz w:val="36"/>
          <w:szCs w:val="36"/>
        </w:rPr>
      </w:pPr>
    </w:p>
    <w:p w14:paraId="532FA13D">
      <w:pPr>
        <w:widowControl/>
        <w:autoSpaceDE/>
        <w:autoSpaceDN/>
        <w:spacing w:line="240" w:lineRule="atLeast"/>
        <w:rPr>
          <w:rFonts w:hint="default"/>
          <w:color w:val="000000"/>
          <w:sz w:val="24"/>
          <w:szCs w:val="24"/>
          <w:shd w:val="clear" w:color="auto" w:fill="FFFFFF"/>
          <w:lang w:val="ru-RU"/>
        </w:rPr>
      </w:pPr>
      <w:r>
        <w:rPr>
          <w:color w:val="000000"/>
          <w:sz w:val="24"/>
          <w:szCs w:val="24"/>
          <w:shd w:val="clear" w:color="auto" w:fill="FFFFFF"/>
          <w:lang w:val="en-US"/>
        </w:rPr>
        <w:t>ID</w:t>
      </w:r>
      <w:r>
        <w:rPr>
          <w:color w:val="000000"/>
          <w:sz w:val="24"/>
          <w:szCs w:val="24"/>
          <w:shd w:val="clear" w:color="auto" w:fill="FFFFFF"/>
        </w:rPr>
        <w:t xml:space="preserve"> программы - </w:t>
      </w:r>
    </w:p>
    <w:p w14:paraId="47C79CEF">
      <w:pPr>
        <w:widowControl/>
        <w:autoSpaceDE/>
        <w:autoSpaceDN/>
        <w:spacing w:line="240" w:lineRule="atLeast"/>
        <w:rPr>
          <w:color w:val="000000"/>
          <w:sz w:val="24"/>
          <w:szCs w:val="24"/>
        </w:rPr>
      </w:pPr>
      <w:r>
        <w:rPr>
          <w:color w:val="000000"/>
          <w:sz w:val="24"/>
          <w:szCs w:val="24"/>
        </w:rPr>
        <w:t>Направленность: социально-</w:t>
      </w:r>
      <w:r>
        <w:rPr>
          <w:color w:val="000000"/>
          <w:sz w:val="24"/>
          <w:szCs w:val="24"/>
          <w:lang w:val="ru-RU"/>
        </w:rPr>
        <w:t>гуманитарная</w:t>
      </w:r>
      <w:r>
        <w:rPr>
          <w:color w:val="000000"/>
          <w:sz w:val="24"/>
          <w:szCs w:val="24"/>
        </w:rPr>
        <w:t xml:space="preserve">  </w:t>
      </w:r>
    </w:p>
    <w:p w14:paraId="12AB5C7C">
      <w:pPr>
        <w:widowControl/>
        <w:autoSpaceDE/>
        <w:autoSpaceDN/>
        <w:spacing w:line="240" w:lineRule="atLeast"/>
        <w:rPr>
          <w:color w:val="000000"/>
          <w:sz w:val="24"/>
          <w:szCs w:val="24"/>
          <w:shd w:val="clear" w:color="auto" w:fill="FFFFFF"/>
        </w:rPr>
      </w:pPr>
      <w:r>
        <w:rPr>
          <w:color w:val="000000"/>
          <w:sz w:val="24"/>
          <w:szCs w:val="24"/>
        </w:rPr>
        <w:t xml:space="preserve">Уровень программы: базовый  </w:t>
      </w:r>
      <w:r>
        <w:rPr>
          <w:color w:val="000000"/>
          <w:sz w:val="24"/>
          <w:szCs w:val="24"/>
        </w:rPr>
        <w:br w:type="textWrapping"/>
      </w:r>
      <w:r>
        <w:rPr>
          <w:color w:val="000000"/>
          <w:sz w:val="24"/>
          <w:szCs w:val="24"/>
        </w:rPr>
        <w:t xml:space="preserve">Возраст обучающихся: 5-7 </w:t>
      </w:r>
      <w:r>
        <w:rPr>
          <w:color w:val="000000"/>
          <w:sz w:val="24"/>
          <w:szCs w:val="24"/>
          <w:shd w:val="clear" w:color="auto" w:fill="FFFFFF"/>
        </w:rPr>
        <w:t>лет</w:t>
      </w:r>
    </w:p>
    <w:p w14:paraId="4815B985">
      <w:pPr>
        <w:widowControl/>
        <w:autoSpaceDE/>
        <w:autoSpaceDN/>
        <w:spacing w:line="240" w:lineRule="atLeast"/>
        <w:rPr>
          <w:color w:val="000000"/>
          <w:sz w:val="24"/>
          <w:szCs w:val="24"/>
          <w:shd w:val="clear" w:color="auto" w:fill="FFFFFF"/>
        </w:rPr>
      </w:pPr>
      <w:r>
        <w:rPr>
          <w:color w:val="000000"/>
          <w:sz w:val="24"/>
          <w:szCs w:val="24"/>
          <w:shd w:val="clear" w:color="auto" w:fill="FFFFFF"/>
        </w:rPr>
        <w:t>Срок реализации: 1 год</w:t>
      </w:r>
    </w:p>
    <w:p w14:paraId="6CC68E33">
      <w:pPr>
        <w:widowControl/>
        <w:autoSpaceDE/>
        <w:autoSpaceDN/>
        <w:spacing w:line="240" w:lineRule="atLeast"/>
        <w:rPr>
          <w:color w:val="000000"/>
          <w:sz w:val="24"/>
          <w:szCs w:val="24"/>
          <w:shd w:val="clear" w:color="auto" w:fill="FFFFFF"/>
        </w:rPr>
      </w:pPr>
      <w:r>
        <w:rPr>
          <w:color w:val="000000"/>
          <w:sz w:val="24"/>
          <w:szCs w:val="24"/>
          <w:shd w:val="clear" w:color="auto" w:fill="FFFFFF"/>
        </w:rPr>
        <w:t>Объём часов: 3</w:t>
      </w:r>
      <w:r>
        <w:rPr>
          <w:rFonts w:hint="default"/>
          <w:color w:val="000000"/>
          <w:sz w:val="24"/>
          <w:szCs w:val="24"/>
          <w:shd w:val="clear" w:color="auto" w:fill="FFFFFF"/>
          <w:lang w:val="ru-RU"/>
        </w:rPr>
        <w:t>6</w:t>
      </w:r>
      <w:r>
        <w:rPr>
          <w:color w:val="000000"/>
          <w:sz w:val="24"/>
          <w:szCs w:val="24"/>
          <w:shd w:val="clear" w:color="auto" w:fill="FFFFFF"/>
        </w:rPr>
        <w:t xml:space="preserve"> часов</w:t>
      </w:r>
      <w:r>
        <w:rPr>
          <w:color w:val="000000"/>
          <w:sz w:val="24"/>
          <w:szCs w:val="24"/>
        </w:rPr>
        <w:br w:type="textWrapping"/>
      </w:r>
      <w:r>
        <w:rPr>
          <w:color w:val="000000"/>
          <w:sz w:val="24"/>
          <w:szCs w:val="24"/>
          <w:shd w:val="clear" w:color="auto" w:fill="FFFFFF"/>
        </w:rPr>
        <w:t>Автор – составитель (составитель)</w:t>
      </w:r>
    </w:p>
    <w:p w14:paraId="7E4D33AC">
      <w:pPr>
        <w:widowControl/>
        <w:autoSpaceDE/>
        <w:autoSpaceDN/>
        <w:spacing w:line="240" w:lineRule="atLeast"/>
        <w:ind w:right="940"/>
        <w:rPr>
          <w:color w:val="000000"/>
          <w:sz w:val="24"/>
          <w:szCs w:val="24"/>
        </w:rPr>
      </w:pPr>
      <w:r>
        <w:rPr>
          <w:color w:val="000000"/>
          <w:sz w:val="24"/>
          <w:szCs w:val="24"/>
        </w:rPr>
        <w:t xml:space="preserve">воспитатель </w:t>
      </w:r>
    </w:p>
    <w:p w14:paraId="4E006AEB">
      <w:pPr>
        <w:widowControl/>
        <w:autoSpaceDE/>
        <w:autoSpaceDN/>
        <w:spacing w:line="240" w:lineRule="atLeast"/>
        <w:ind w:right="940"/>
        <w:rPr>
          <w:color w:val="000000"/>
          <w:sz w:val="24"/>
          <w:szCs w:val="24"/>
        </w:rPr>
      </w:pPr>
      <w:r>
        <w:rPr>
          <w:color w:val="000000"/>
          <w:sz w:val="24"/>
          <w:szCs w:val="24"/>
          <w:lang w:val="ru-RU"/>
        </w:rPr>
        <w:t>высшей</w:t>
      </w:r>
      <w:r>
        <w:rPr>
          <w:color w:val="000000"/>
          <w:sz w:val="24"/>
          <w:szCs w:val="24"/>
        </w:rPr>
        <w:t xml:space="preserve"> квалификационной категории</w:t>
      </w:r>
    </w:p>
    <w:p w14:paraId="4A82FBB1">
      <w:pPr>
        <w:pStyle w:val="61"/>
        <w:ind w:left="0"/>
        <w:rPr>
          <w:rFonts w:hint="default"/>
          <w:b/>
          <w:sz w:val="24"/>
          <w:szCs w:val="24"/>
          <w:lang w:val="ru-RU"/>
        </w:rPr>
      </w:pPr>
      <w:r>
        <w:rPr>
          <w:color w:val="000000"/>
          <w:sz w:val="24"/>
          <w:szCs w:val="24"/>
          <w:lang w:val="ru-RU"/>
        </w:rPr>
        <w:t>Койчуева</w:t>
      </w:r>
      <w:r>
        <w:rPr>
          <w:rFonts w:hint="default"/>
          <w:color w:val="000000"/>
          <w:sz w:val="24"/>
          <w:szCs w:val="24"/>
          <w:lang w:val="ru-RU"/>
        </w:rPr>
        <w:t xml:space="preserve"> Лейла Самагельевна</w:t>
      </w:r>
    </w:p>
    <w:p w14:paraId="58A889D9">
      <w:pPr>
        <w:pStyle w:val="61"/>
        <w:ind w:left="0"/>
        <w:rPr>
          <w:b/>
          <w:sz w:val="30"/>
        </w:rPr>
      </w:pPr>
    </w:p>
    <w:p w14:paraId="4498680D">
      <w:pPr>
        <w:pStyle w:val="61"/>
        <w:ind w:left="0"/>
        <w:rPr>
          <w:b/>
          <w:sz w:val="30"/>
        </w:rPr>
      </w:pPr>
    </w:p>
    <w:p w14:paraId="25DC9B62">
      <w:pPr>
        <w:pStyle w:val="61"/>
        <w:spacing w:before="7"/>
        <w:ind w:left="0"/>
        <w:jc w:val="center"/>
        <w:rPr>
          <w:b w:val="0"/>
          <w:bCs/>
          <w:sz w:val="28"/>
          <w:szCs w:val="28"/>
        </w:rPr>
      </w:pPr>
      <w:r>
        <w:rPr>
          <w:rFonts w:hint="default"/>
          <w:b w:val="0"/>
          <w:bCs/>
          <w:sz w:val="28"/>
          <w:szCs w:val="28"/>
          <w:lang w:val="ru-RU"/>
        </w:rPr>
        <w:t xml:space="preserve">       </w:t>
      </w:r>
      <w:r>
        <w:rPr>
          <w:b w:val="0"/>
          <w:bCs/>
          <w:sz w:val="28"/>
          <w:szCs w:val="28"/>
        </w:rPr>
        <w:t>п. Октябрьский</w:t>
      </w:r>
    </w:p>
    <w:p w14:paraId="2B95ABD4">
      <w:pPr>
        <w:ind w:left="1287" w:right="474"/>
        <w:jc w:val="center"/>
        <w:rPr>
          <w:b w:val="0"/>
          <w:bCs/>
          <w:sz w:val="28"/>
          <w:szCs w:val="28"/>
        </w:rPr>
      </w:pPr>
    </w:p>
    <w:p w14:paraId="510D1844">
      <w:pPr>
        <w:ind w:left="1287" w:right="474"/>
        <w:jc w:val="center"/>
        <w:rPr>
          <w:rFonts w:hint="default"/>
          <w:sz w:val="24"/>
          <w:lang w:val="ru-RU"/>
        </w:rPr>
        <w:sectPr>
          <w:pgSz w:w="11910" w:h="16840"/>
          <w:pgMar w:top="1040" w:right="160" w:bottom="280" w:left="740" w:header="720" w:footer="720" w:gutter="0"/>
          <w:cols w:space="720" w:num="1"/>
        </w:sectPr>
      </w:pPr>
      <w:r>
        <w:rPr>
          <w:b w:val="0"/>
          <w:bCs/>
          <w:sz w:val="28"/>
          <w:szCs w:val="28"/>
        </w:rPr>
        <w:t>2024</w:t>
      </w:r>
      <w:r>
        <w:rPr>
          <w:b w:val="0"/>
          <w:bCs/>
          <w:spacing w:val="-2"/>
          <w:sz w:val="28"/>
          <w:szCs w:val="28"/>
        </w:rPr>
        <w:t xml:space="preserve"> </w:t>
      </w:r>
      <w:r>
        <w:rPr>
          <w:b w:val="0"/>
          <w:bCs/>
          <w:sz w:val="28"/>
          <w:szCs w:val="28"/>
        </w:rPr>
        <w:t>г</w:t>
      </w:r>
      <w:r>
        <w:rPr>
          <w:rFonts w:hint="default"/>
          <w:b w:val="0"/>
          <w:bCs/>
          <w:sz w:val="28"/>
          <w:szCs w:val="28"/>
          <w:lang w:val="ru-RU"/>
        </w:rPr>
        <w:t>.</w:t>
      </w:r>
    </w:p>
    <w:p w14:paraId="5408AE89">
      <w:pPr>
        <w:pStyle w:val="61"/>
        <w:tabs>
          <w:tab w:val="left" w:pos="540"/>
        </w:tabs>
        <w:ind w:left="-660" w:leftChars="-300" w:right="440" w:firstLine="0" w:firstLineChars="0"/>
        <w:rPr>
          <w:rFonts w:hint="default" w:ascii="Times New Roman" w:hAnsi="Times New Roman" w:cs="Times New Roman"/>
          <w:b/>
          <w:sz w:val="28"/>
          <w:szCs w:val="28"/>
        </w:rPr>
      </w:pPr>
      <w:bookmarkStart w:id="0" w:name="_bookmark0"/>
      <w:bookmarkEnd w:id="0"/>
      <w:r>
        <w:rPr>
          <w:rFonts w:hint="default" w:ascii="Times New Roman" w:hAnsi="Times New Roman" w:cs="Times New Roman"/>
          <w:b/>
          <w:sz w:val="28"/>
          <w:szCs w:val="28"/>
        </w:rPr>
        <w:t>Раздел 1. Комплекс основных характеристик программы</w:t>
      </w:r>
    </w:p>
    <w:p w14:paraId="00A56F6C">
      <w:pPr>
        <w:pStyle w:val="61"/>
        <w:ind w:left="-660" w:leftChars="-300" w:firstLine="0" w:firstLineChars="0"/>
        <w:rPr>
          <w:rFonts w:hint="default" w:ascii="Times New Roman" w:hAnsi="Times New Roman" w:cs="Times New Roman"/>
          <w:sz w:val="28"/>
          <w:szCs w:val="28"/>
        </w:rPr>
      </w:pPr>
    </w:p>
    <w:p w14:paraId="758C1C56">
      <w:pPr>
        <w:numPr>
          <w:ilvl w:val="1"/>
          <w:numId w:val="11"/>
        </w:numPr>
        <w:tabs>
          <w:tab w:val="left" w:pos="540"/>
        </w:tabs>
        <w:ind w:left="-660" w:leftChars="-300" w:right="440" w:firstLine="0" w:firstLineChars="0"/>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Пояснительная записка </w:t>
      </w:r>
    </w:p>
    <w:p w14:paraId="2D71ECDE">
      <w:pPr>
        <w:pStyle w:val="61"/>
        <w:spacing w:before="6"/>
        <w:ind w:left="-660" w:leftChars="-300" w:firstLine="0" w:firstLineChars="0"/>
        <w:rPr>
          <w:b/>
          <w:sz w:val="31"/>
        </w:rPr>
      </w:pPr>
    </w:p>
    <w:p w14:paraId="61EBD0D8">
      <w:pPr>
        <w:pStyle w:val="61"/>
        <w:spacing w:before="1" w:line="276" w:lineRule="auto"/>
        <w:ind w:left="-660" w:leftChars="-300" w:right="687"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Рабочая программа разработана на основе образовательной программы</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муниципального</w:t>
      </w:r>
      <w:r>
        <w:rPr>
          <w:color w:val="000000" w:themeColor="text1"/>
          <w:spacing w:val="53"/>
          <w:sz w:val="28"/>
          <w:szCs w:val="28"/>
          <w14:textFill>
            <w14:solidFill>
              <w14:schemeClr w14:val="tx1"/>
            </w14:solidFill>
          </w14:textFill>
        </w:rPr>
        <w:t xml:space="preserve"> </w:t>
      </w:r>
      <w:r>
        <w:rPr>
          <w:color w:val="000000" w:themeColor="text1"/>
          <w:spacing w:val="55"/>
          <w:sz w:val="28"/>
          <w:szCs w:val="28"/>
          <w14:textFill>
            <w14:solidFill>
              <w14:schemeClr w14:val="tx1"/>
            </w14:solidFill>
          </w14:textFill>
        </w:rPr>
        <w:t>бюджетного</w:t>
      </w:r>
      <w:r>
        <w:rPr>
          <w:color w:val="000000" w:themeColor="text1"/>
          <w:sz w:val="28"/>
          <w:szCs w:val="28"/>
          <w14:textFill>
            <w14:solidFill>
              <w14:schemeClr w14:val="tx1"/>
            </w14:solidFill>
          </w14:textFill>
        </w:rPr>
        <w:t xml:space="preserve"> дошкольного</w:t>
      </w:r>
      <w:r>
        <w:rPr>
          <w:color w:val="000000" w:themeColor="text1"/>
          <w:spacing w:val="53"/>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образовательного</w:t>
      </w:r>
      <w:r>
        <w:rPr>
          <w:color w:val="000000" w:themeColor="text1"/>
          <w:spacing w:val="55"/>
          <w:sz w:val="28"/>
          <w:szCs w:val="28"/>
          <w14:textFill>
            <w14:solidFill>
              <w14:schemeClr w14:val="tx1"/>
            </w14:solidFill>
          </w14:textFill>
        </w:rPr>
        <w:t xml:space="preserve">  </w:t>
      </w:r>
      <w:r>
        <w:rPr>
          <w:color w:val="000000" w:themeColor="text1"/>
          <w:sz w:val="28"/>
          <w:szCs w:val="28"/>
          <w14:textFill>
            <w14:solidFill>
              <w14:schemeClr w14:val="tx1"/>
            </w14:solidFill>
          </w14:textFill>
        </w:rPr>
        <w:t>учреждения</w:t>
      </w:r>
      <w:r>
        <w:rPr>
          <w:color w:val="000000" w:themeColor="text1"/>
          <w:spacing w:val="53"/>
          <w:sz w:val="28"/>
          <w:szCs w:val="28"/>
          <w14:textFill>
            <w14:solidFill>
              <w14:schemeClr w14:val="tx1"/>
            </w14:solidFill>
          </w14:textFill>
        </w:rPr>
        <w:t xml:space="preserve"> </w:t>
      </w:r>
      <w:r>
        <w:rPr>
          <w:color w:val="000000" w:themeColor="text1"/>
          <w:spacing w:val="53"/>
          <w:sz w:val="28"/>
          <w:szCs w:val="28"/>
          <w:lang w:val="ru-RU"/>
          <w14:textFill>
            <w14:solidFill>
              <w14:schemeClr w14:val="tx1"/>
            </w14:solidFill>
          </w14:textFill>
        </w:rPr>
        <w:t>д</w:t>
      </w:r>
      <w:r>
        <w:rPr>
          <w:color w:val="000000" w:themeColor="text1"/>
          <w:sz w:val="28"/>
          <w:szCs w:val="28"/>
          <w14:textFill>
            <w14:solidFill>
              <w14:schemeClr w14:val="tx1"/>
            </w14:solidFill>
          </w14:textFill>
        </w:rPr>
        <w:t>етский</w:t>
      </w:r>
      <w:r>
        <w:rPr>
          <w:color w:val="000000" w:themeColor="text1"/>
          <w:spacing w:val="54"/>
          <w:sz w:val="28"/>
          <w:szCs w:val="28"/>
          <w14:textFill>
            <w14:solidFill>
              <w14:schemeClr w14:val="tx1"/>
            </w14:solidFill>
          </w14:textFill>
        </w:rPr>
        <w:t xml:space="preserve"> </w:t>
      </w:r>
      <w:r>
        <w:rPr>
          <w:color w:val="000000" w:themeColor="text1"/>
          <w:sz w:val="28"/>
          <w:szCs w:val="28"/>
          <w14:textFill>
            <w14:solidFill>
              <w14:schemeClr w14:val="tx1"/>
            </w14:solidFill>
          </w14:textFill>
        </w:rPr>
        <w:t>сад «</w:t>
      </w:r>
      <w:r>
        <w:rPr>
          <w:color w:val="000000" w:themeColor="text1"/>
          <w:sz w:val="28"/>
          <w:szCs w:val="28"/>
          <w:lang w:val="ru-RU"/>
          <w14:textFill>
            <w14:solidFill>
              <w14:schemeClr w14:val="tx1"/>
            </w14:solidFill>
          </w14:textFill>
        </w:rPr>
        <w:t>Аленушка</w:t>
      </w:r>
      <w:r>
        <w:rPr>
          <w:color w:val="000000" w:themeColor="text1"/>
          <w:sz w:val="28"/>
          <w:szCs w:val="28"/>
          <w14:textFill>
            <w14:solidFill>
              <w14:schemeClr w14:val="tx1"/>
            </w14:solidFill>
          </w14:textFill>
        </w:rPr>
        <w:t>»</w:t>
      </w:r>
      <w:r>
        <w:rPr>
          <w:rFonts w:hint="default"/>
          <w:color w:val="000000" w:themeColor="text1"/>
          <w:sz w:val="28"/>
          <w:szCs w:val="28"/>
          <w:lang w:val="ru-RU"/>
          <w14:textFill>
            <w14:solidFill>
              <w14:schemeClr w14:val="tx1"/>
            </w14:solidFill>
          </w14:textFill>
        </w:rPr>
        <w:t xml:space="preserve"> п. Октябрьский</w:t>
      </w:r>
      <w:r>
        <w:rPr>
          <w:color w:val="000000" w:themeColor="text1"/>
          <w:sz w:val="28"/>
          <w:szCs w:val="28"/>
          <w14:textFill>
            <w14:solidFill>
              <w14:schemeClr w14:val="tx1"/>
            </w14:solidFill>
          </w14:textFill>
        </w:rPr>
        <w: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разработана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основе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программ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А.Д.</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Шатовой</w:t>
      </w:r>
      <w:r>
        <w:rPr>
          <w:color w:val="000000" w:themeColor="text1"/>
          <w:spacing w:val="6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«Экономическое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воспитание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дошкольников».</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Учебно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методического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пособия.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Педагогическое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общество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России,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2005,</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Е.А.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Курак,</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Л.А.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Михерева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«Экономическое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воспитание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дошкольников»</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ТЦ</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СФЕРА,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2002г.</w:t>
      </w:r>
    </w:p>
    <w:p w14:paraId="21E194A9">
      <w:pPr>
        <w:pStyle w:val="61"/>
        <w:spacing w:before="1" w:line="276" w:lineRule="auto"/>
        <w:ind w:left="-660" w:leftChars="-300" w:right="687"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Программа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нацелена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первоначальное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экономическое образование детей дошкольного возраста, как фактора их экономической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социализации.</w:t>
      </w:r>
    </w:p>
    <w:p w14:paraId="6610EEAF">
      <w:pPr>
        <w:pStyle w:val="61"/>
        <w:spacing w:line="276" w:lineRule="auto"/>
        <w:ind w:left="-660" w:leftChars="-300" w:right="689"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Экономика и дошкольник на самом деле, тесно связаны. Детей, точно также, как 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взрослых, волнуют финансовые вопросы. Малыши, так или иначе, сталкиваются с миром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финансов, обсуждают ли дома мама с папой повышение цен или прибавку к зарплате, или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же в магазине игрушек, когда игрушка слишком дорогая и ее купить не могут, или же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когда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получают в</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подарок на</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день рождения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конверт с</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купюрами.</w:t>
      </w:r>
    </w:p>
    <w:p w14:paraId="32A1A0DE">
      <w:pPr>
        <w:pStyle w:val="61"/>
        <w:spacing w:line="276" w:lineRule="auto"/>
        <w:ind w:left="-660" w:leftChars="-300" w:right="741"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Программа поможет детям понять, как зарабатываются деньги, что такое семейный</w:t>
      </w:r>
      <w:r>
        <w:rPr>
          <w:color w:val="000000" w:themeColor="text1"/>
          <w:spacing w:val="-58"/>
          <w:sz w:val="28"/>
          <w:szCs w:val="28"/>
          <w14:textFill>
            <w14:solidFill>
              <w14:schemeClr w14:val="tx1"/>
            </w14:solidFill>
          </w14:textFill>
        </w:rPr>
        <w:t xml:space="preserve"> </w:t>
      </w:r>
      <w:r>
        <w:rPr>
          <w:color w:val="000000" w:themeColor="text1"/>
          <w:sz w:val="28"/>
          <w:szCs w:val="28"/>
          <w14:textFill>
            <w14:solidFill>
              <w14:schemeClr w14:val="tx1"/>
            </w14:solidFill>
          </w14:textFill>
        </w:rPr>
        <w:t>бюджет,</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почему</w:t>
      </w:r>
      <w:r>
        <w:rPr>
          <w:color w:val="000000" w:themeColor="text1"/>
          <w:spacing w:val="-5"/>
          <w:sz w:val="28"/>
          <w:szCs w:val="28"/>
          <w14:textFill>
            <w14:solidFill>
              <w14:schemeClr w14:val="tx1"/>
            </w14:solidFill>
          </w14:textFill>
        </w:rPr>
        <w:t xml:space="preserve"> </w:t>
      </w:r>
      <w:r>
        <w:rPr>
          <w:color w:val="000000" w:themeColor="text1"/>
          <w:sz w:val="28"/>
          <w:szCs w:val="28"/>
          <w14:textFill>
            <w14:solidFill>
              <w14:schemeClr w14:val="tx1"/>
            </w14:solidFill>
          </w14:textFill>
        </w:rPr>
        <w:t>он ограничен</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 как сделать</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так, чтобы преумножить</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достаток.</w:t>
      </w:r>
    </w:p>
    <w:p w14:paraId="7DA530B2">
      <w:pPr>
        <w:pStyle w:val="61"/>
        <w:spacing w:line="276" w:lineRule="auto"/>
        <w:ind w:left="-660" w:leftChars="-300" w:right="690"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«Экономика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детям»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значима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потому,</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что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подразумевает</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широкую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практику</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применения</w:t>
      </w:r>
      <w:r>
        <w:rPr>
          <w:color w:val="000000" w:themeColor="text1"/>
          <w:spacing w:val="-4"/>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полученных детьми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знаний: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 в</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быту,</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 в</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будущей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профессии.</w:t>
      </w:r>
    </w:p>
    <w:p w14:paraId="454A2AE1">
      <w:pPr>
        <w:pStyle w:val="61"/>
        <w:spacing w:line="276" w:lineRule="auto"/>
        <w:ind w:left="-660" w:leftChars="-300" w:right="693"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Одной из важнейших задач дошкольной педагогики является обучение детей азам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экономики,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формирование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экономических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представлений.</w:t>
      </w:r>
    </w:p>
    <w:p w14:paraId="495BCA49">
      <w:pPr>
        <w:pStyle w:val="61"/>
        <w:spacing w:line="276" w:lineRule="auto"/>
        <w:ind w:left="-660" w:leftChars="-300" w:right="693"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Это обусловлено переменами в социальной жизни всех членов общества (включая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детей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дошкольного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возраста),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значимостью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подготовки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ребенка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жизни,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правильной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ориентации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его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происходящих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экономических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явлениях,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также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необходимостью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преемственности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в</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изучении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экономики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между</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первыми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ступенями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образовательной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системы</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 дошкольным</w:t>
      </w:r>
      <w:r>
        <w:rPr>
          <w:color w:val="000000" w:themeColor="text1"/>
          <w:spacing w:val="-2"/>
          <w:sz w:val="28"/>
          <w:szCs w:val="28"/>
          <w14:textFill>
            <w14:solidFill>
              <w14:schemeClr w14:val="tx1"/>
            </w14:solidFill>
          </w14:textFill>
        </w:rPr>
        <w:t xml:space="preserve"> </w:t>
      </w:r>
      <w:r>
        <w:rPr>
          <w:color w:val="000000" w:themeColor="text1"/>
          <w:sz w:val="28"/>
          <w:szCs w:val="28"/>
          <w14:textFill>
            <w14:solidFill>
              <w14:schemeClr w14:val="tx1"/>
            </w14:solidFill>
          </w14:textFill>
        </w:rPr>
        <w:t>обучением</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 школой.</w:t>
      </w:r>
    </w:p>
    <w:p w14:paraId="616C3679">
      <w:pPr>
        <w:pStyle w:val="61"/>
        <w:spacing w:line="276" w:lineRule="auto"/>
        <w:ind w:left="-660" w:leftChars="-300" w:right="684" w:firstLine="0" w:firstLineChars="0"/>
        <w:jc w:val="left"/>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Процесс</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познания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экономики</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не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прост</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для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дошкольника.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Пониманию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многих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экономических</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явлений,</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развитию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познавательного</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интереса</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к</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экономике,</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созданию</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положительной мотивации к ее изучению в значительной степени способствует игровая</w:t>
      </w:r>
      <w:r>
        <w:rPr>
          <w:color w:val="000000" w:themeColor="text1"/>
          <w:spacing w:val="1"/>
          <w:sz w:val="28"/>
          <w:szCs w:val="28"/>
          <w14:textFill>
            <w14:solidFill>
              <w14:schemeClr w14:val="tx1"/>
            </w14:solidFill>
          </w14:textFill>
        </w:rPr>
        <w:t xml:space="preserve"> </w:t>
      </w:r>
      <w:r>
        <w:rPr>
          <w:color w:val="000000" w:themeColor="text1"/>
          <w:sz w:val="28"/>
          <w:szCs w:val="28"/>
          <w14:textFill>
            <w14:solidFill>
              <w14:schemeClr w14:val="tx1"/>
            </w14:solidFill>
          </w14:textFill>
        </w:rPr>
        <w:t>деятельность.</w:t>
      </w:r>
    </w:p>
    <w:p w14:paraId="6E09D829">
      <w:pPr>
        <w:tabs>
          <w:tab w:val="left" w:pos="540"/>
        </w:tabs>
        <w:ind w:left="-660" w:leftChars="-300" w:right="440" w:firstLine="0" w:firstLineChars="0"/>
        <w:jc w:val="center"/>
        <w:rPr>
          <w:rFonts w:hint="default" w:ascii="Times New Roman" w:hAnsi="Times New Roman" w:cs="Times New Roman"/>
          <w:sz w:val="28"/>
          <w:szCs w:val="28"/>
        </w:rPr>
      </w:pPr>
      <w:r>
        <w:rPr>
          <w:rFonts w:hint="default" w:ascii="Times New Roman" w:hAnsi="Times New Roman" w:cs="Times New Roman"/>
          <w:b/>
          <w:sz w:val="28"/>
          <w:szCs w:val="28"/>
        </w:rPr>
        <w:t>1.2.</w:t>
      </w:r>
      <w:r>
        <w:rPr>
          <w:rFonts w:hint="default" w:ascii="Times New Roman" w:hAnsi="Times New Roman" w:cs="Times New Roman"/>
          <w:i/>
          <w:sz w:val="28"/>
          <w:szCs w:val="28"/>
        </w:rPr>
        <w:t xml:space="preserve">  </w:t>
      </w:r>
      <w:r>
        <w:rPr>
          <w:rFonts w:hint="default" w:ascii="Times New Roman" w:hAnsi="Times New Roman" w:cs="Times New Roman"/>
          <w:b/>
          <w:sz w:val="28"/>
          <w:szCs w:val="28"/>
        </w:rPr>
        <w:t>Нормативно-правовая база.</w:t>
      </w:r>
    </w:p>
    <w:p w14:paraId="52812263">
      <w:pPr>
        <w:pStyle w:val="61"/>
        <w:spacing w:before="192"/>
        <w:ind w:left="-660" w:leftChars="-300" w:right="-928" w:rightChars="-422"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Рабочая</w:t>
      </w:r>
      <w:r>
        <w:rPr>
          <w:rFonts w:hint="default" w:ascii="Times New Roman" w:hAnsi="Times New Roman" w:cs="Times New Roman"/>
          <w:color w:val="000000" w:themeColor="text1"/>
          <w:spacing w:val="-7"/>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программа</w:t>
      </w:r>
      <w:r>
        <w:rPr>
          <w:rFonts w:hint="default" w:ascii="Times New Roman" w:hAnsi="Times New Roman" w:cs="Times New Roman"/>
          <w:color w:val="000000" w:themeColor="text1"/>
          <w:spacing w:val="-6"/>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по</w:t>
      </w:r>
      <w:r>
        <w:rPr>
          <w:rFonts w:hint="default" w:ascii="Times New Roman" w:hAnsi="Times New Roman" w:cs="Times New Roman"/>
          <w:color w:val="000000" w:themeColor="text1"/>
          <w:spacing w:val="-7"/>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организации</w:t>
      </w:r>
      <w:r>
        <w:rPr>
          <w:rFonts w:hint="default" w:ascii="Times New Roman" w:hAnsi="Times New Roman" w:cs="Times New Roman"/>
          <w:color w:val="000000" w:themeColor="text1"/>
          <w:spacing w:val="-3"/>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и</w:t>
      </w:r>
      <w:r>
        <w:rPr>
          <w:rFonts w:hint="default" w:ascii="Times New Roman" w:hAnsi="Times New Roman" w:cs="Times New Roman"/>
          <w:color w:val="000000" w:themeColor="text1"/>
          <w:spacing w:val="-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проведению</w:t>
      </w:r>
      <w:r>
        <w:rPr>
          <w:rFonts w:hint="default" w:ascii="Times New Roman" w:hAnsi="Times New Roman" w:cs="Times New Roman"/>
          <w:color w:val="000000" w:themeColor="text1"/>
          <w:spacing w:val="-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дополнительной</w:t>
      </w:r>
    </w:p>
    <w:p w14:paraId="48C03F62">
      <w:pPr>
        <w:pStyle w:val="61"/>
        <w:spacing w:before="3"/>
        <w:ind w:left="-660" w:leftChars="-300" w:right="-928" w:rightChars="-422"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образовательной</w:t>
      </w:r>
      <w:r>
        <w:rPr>
          <w:rFonts w:hint="default" w:ascii="Times New Roman" w:hAnsi="Times New Roman" w:cs="Times New Roman"/>
          <w:color w:val="000000" w:themeColor="text1"/>
          <w:spacing w:val="18"/>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деятельности</w:t>
      </w:r>
      <w:r>
        <w:rPr>
          <w:rFonts w:hint="default" w:ascii="Times New Roman" w:hAnsi="Times New Roman" w:cs="Times New Roman"/>
          <w:color w:val="000000" w:themeColor="text1"/>
          <w:spacing w:val="2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w:t>
      </w:r>
      <w:r>
        <w:rPr>
          <w:rFonts w:hint="default" w:ascii="Times New Roman" w:hAnsi="Times New Roman" w:cs="Times New Roman"/>
          <w:color w:val="000000" w:themeColor="text1"/>
          <w:spacing w:val="-67"/>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детьми</w:t>
      </w:r>
      <w:r>
        <w:rPr>
          <w:rFonts w:hint="default" w:ascii="Times New Roman" w:hAnsi="Times New Roman" w:cs="Times New Roman"/>
          <w:color w:val="000000" w:themeColor="text1"/>
          <w:spacing w:val="12"/>
          <w:sz w:val="28"/>
          <w:szCs w:val="28"/>
          <w14:textFill>
            <w14:solidFill>
              <w14:schemeClr w14:val="tx1"/>
            </w14:solidFill>
          </w14:textFill>
        </w:rPr>
        <w:t xml:space="preserve"> 5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pacing w:val="12"/>
          <w:sz w:val="28"/>
          <w:szCs w:val="28"/>
          <w14:textFill>
            <w14:solidFill>
              <w14:schemeClr w14:val="tx1"/>
            </w14:solidFill>
          </w14:textFill>
        </w:rPr>
        <w:t xml:space="preserve"> 7</w:t>
      </w:r>
      <w:r>
        <w:rPr>
          <w:rFonts w:hint="default" w:ascii="Times New Roman" w:hAnsi="Times New Roman" w:cs="Times New Roman"/>
          <w:color w:val="000000" w:themeColor="text1"/>
          <w:spacing w:val="99"/>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лет</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разработана</w:t>
      </w:r>
      <w:r>
        <w:rPr>
          <w:rFonts w:hint="default" w:ascii="Times New Roman" w:hAnsi="Times New Roman" w:cs="Times New Roman"/>
          <w:color w:val="000000" w:themeColor="text1"/>
          <w:spacing w:val="12"/>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w:t>
      </w:r>
      <w:r>
        <w:rPr>
          <w:rFonts w:hint="default" w:ascii="Times New Roman" w:hAnsi="Times New Roman" w:cs="Times New Roman"/>
          <w:color w:val="000000" w:themeColor="text1"/>
          <w:spacing w:val="12"/>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соответствии</w:t>
      </w:r>
      <w:r>
        <w:rPr>
          <w:rFonts w:hint="default" w:ascii="Times New Roman" w:hAnsi="Times New Roman" w:cs="Times New Roman"/>
          <w:color w:val="000000" w:themeColor="text1"/>
          <w:spacing w:val="10"/>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w:t>
      </w:r>
      <w:r>
        <w:rPr>
          <w:rFonts w:hint="default" w:ascii="Times New Roman" w:hAnsi="Times New Roman" w:cs="Times New Roman"/>
          <w:color w:val="000000" w:themeColor="text1"/>
          <w:spacing w:val="13"/>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ООП</w:t>
      </w:r>
      <w:r>
        <w:rPr>
          <w:rFonts w:hint="default" w:ascii="Times New Roman" w:hAnsi="Times New Roman" w:cs="Times New Roman"/>
          <w:color w:val="000000" w:themeColor="text1"/>
          <w:spacing w:val="1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МБДОУ детский сад «Аленушка» п. Октябрьский, в</w:t>
      </w:r>
      <w:r>
        <w:rPr>
          <w:rFonts w:hint="default" w:ascii="Times New Roman" w:hAnsi="Times New Roman" w:cs="Times New Roman"/>
          <w:color w:val="000000" w:themeColor="text1"/>
          <w:spacing w:val="-3"/>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соответствии</w:t>
      </w:r>
      <w:r>
        <w:rPr>
          <w:rFonts w:hint="default" w:ascii="Times New Roman" w:hAnsi="Times New Roman" w:cs="Times New Roman"/>
          <w:color w:val="000000" w:themeColor="text1"/>
          <w:spacing w:val="-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с</w:t>
      </w:r>
      <w:r>
        <w:rPr>
          <w:rFonts w:hint="default" w:ascii="Times New Roman" w:hAnsi="Times New Roman" w:cs="Times New Roman"/>
          <w:color w:val="000000" w:themeColor="text1"/>
          <w:spacing w:val="-2"/>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введением</w:t>
      </w:r>
      <w:r>
        <w:rPr>
          <w:rFonts w:hint="default" w:ascii="Times New Roman" w:hAnsi="Times New Roman" w:cs="Times New Roman"/>
          <w:color w:val="000000" w:themeColor="text1"/>
          <w:spacing w:val="-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в</w:t>
      </w:r>
      <w:r>
        <w:rPr>
          <w:rFonts w:hint="default" w:ascii="Times New Roman" w:hAnsi="Times New Roman" w:cs="Times New Roman"/>
          <w:color w:val="000000" w:themeColor="text1"/>
          <w:spacing w:val="-6"/>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действие</w:t>
      </w:r>
      <w:r>
        <w:rPr>
          <w:rFonts w:hint="default" w:ascii="Times New Roman" w:hAnsi="Times New Roman" w:cs="Times New Roman"/>
          <w:color w:val="000000" w:themeColor="text1"/>
          <w:spacing w:val="-4"/>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14:textFill>
            <w14:solidFill>
              <w14:schemeClr w14:val="tx1"/>
            </w14:solidFill>
          </w14:textFill>
        </w:rPr>
        <w:t>ФГОС ДО и ФОП ДО.</w:t>
      </w:r>
    </w:p>
    <w:p w14:paraId="61BA1139">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29 декабря 2012 г. № 273-ФЗ «Об образовании в Российской Федерации»;</w:t>
      </w:r>
    </w:p>
    <w:p w14:paraId="0FEADB35">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490E09B4">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Российской Федерации от 24 июля 1998 г. № 124-ФЗ «Об основных гарантиях прав ребенка в Российской Федерации»;</w:t>
      </w:r>
    </w:p>
    <w:p w14:paraId="1253EC62">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Федеральный закон от 13 июля 2020 г. № 189-ФЗ «О государственном (муниципальном) социальном заказе на оказание государственных (муниципальных) услуг в социальной сфере»;</w:t>
      </w:r>
    </w:p>
    <w:p w14:paraId="495735ED">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4D38C911">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24 декабря 2014 г. № 808 «Об утверждении Основ государственной культурной политики» (в редакции от 25 января 2023 г. № 35);</w:t>
      </w:r>
    </w:p>
    <w:p w14:paraId="0D591A95">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Указ Президента Российской Федерации от 9 июля 2021 г. № 400 «О Стратегии национальной безопасности Российской Федерации»;</w:t>
      </w:r>
    </w:p>
    <w:p w14:paraId="710C4AED">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дополнительного образования детей до 2030 года, утвержденная распоряжением Правительства Российской Федерации от 31 марта 2022 г. № 678-р (в редакции от 15 мая 2023 г.);</w:t>
      </w:r>
    </w:p>
    <w:p w14:paraId="18639D99">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Стратегия развития воспитания в Российской Федерации на период до 2025 года, утвержденная Распоряжением Правительства Российской Федерации от 29 мая 2015 г. № 996-р;</w:t>
      </w:r>
    </w:p>
    <w:p w14:paraId="011D38E4">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 Стратегия научно-технологического развития Российской Федерации, утверждённая Указом Президента Российской Федерации от 1 декабря 2016 г. № 642;</w:t>
      </w:r>
    </w:p>
    <w:p w14:paraId="3E0D0498">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 2613-р;</w:t>
      </w:r>
    </w:p>
    <w:p w14:paraId="514D9BED">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Концепция развития детско-юношеского спорта в Российской Федерации до 2030 года, утвержденная распоряжением Правительства Российской Федерации от 28 декабря 2021 г. № 3894-р (в редакции от 20 марта 2023 г.);</w:t>
      </w:r>
    </w:p>
    <w:p w14:paraId="2E377A91">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Паспорт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 16);</w:t>
      </w:r>
    </w:p>
    <w:p w14:paraId="2C33CE42">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27 июля 2022 г. № 629 «Об утверждении Порядка организации и осуществления образовательной деятельности по дополнительным общеобразовательным программам»;</w:t>
      </w:r>
    </w:p>
    <w:p w14:paraId="410A0E02">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3 сентября 2019 г. № 467 «Об утверждении Целевой модели развития региональных систем дополнительного образования детей» (в редакции от 21 апреля 2023 г.);</w:t>
      </w:r>
    </w:p>
    <w:p w14:paraId="759A5760">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образования и науки Российской Федерации от 23 августа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38560B68">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труда и социальной защиты Российской Федерации от 22 сентября 2021 г. № 652н «Об утверждении профессионального стандарта «Педагог дополнительного образования детей и взрослых»;</w:t>
      </w:r>
    </w:p>
    <w:p w14:paraId="38BA03D3">
      <w:pPr>
        <w:pStyle w:val="153"/>
        <w:numPr>
          <w:ilvl w:val="0"/>
          <w:numId w:val="12"/>
        </w:numPr>
        <w:tabs>
          <w:tab w:val="left" w:pos="360"/>
        </w:tabs>
        <w:spacing w:before="0"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Приказ Министерства просвещения Российской Федерации от 13 марта 2019г.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42780699">
      <w:pPr>
        <w:tabs>
          <w:tab w:val="left" w:pos="360"/>
        </w:tabs>
        <w:spacing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19. Приказ Министерства образования и науки Российской Федерации и Министерства просвещения Российской Федерации от 5 августа 2020 г. № 882/391 «Об организации и осуществлении образовательной деятельности по сетевой форме реализации образовательных программ»;</w:t>
      </w:r>
    </w:p>
    <w:p w14:paraId="05A333E9">
      <w:pPr>
        <w:tabs>
          <w:tab w:val="left" w:pos="9020"/>
        </w:tabs>
        <w:spacing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20. Приказ Минпросвещения России и Минэкономразвития России от 19 декабря 2019 г. №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14:paraId="12C944A3">
      <w:pPr>
        <w:spacing w:line="240" w:lineRule="atLeast"/>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21.  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 АБ-35/06пр от 28 июля 2023 года.</w:t>
      </w:r>
    </w:p>
    <w:p w14:paraId="404CDD5B">
      <w:pPr>
        <w:pStyle w:val="153"/>
        <w:tabs>
          <w:tab w:val="left" w:pos="480"/>
        </w:tabs>
        <w:spacing w:before="0"/>
        <w:ind w:left="-660" w:leftChars="-300" w:right="-928" w:rightChars="-422" w:firstLine="0" w:firstLineChars="0"/>
        <w:rPr>
          <w:rFonts w:hint="default" w:ascii="Times New Roman" w:hAnsi="Times New Roman" w:cs="Times New Roman"/>
          <w:sz w:val="28"/>
          <w:szCs w:val="28"/>
        </w:rPr>
      </w:pPr>
      <w:r>
        <w:rPr>
          <w:rFonts w:hint="default" w:ascii="Times New Roman" w:hAnsi="Times New Roman" w:cs="Times New Roman"/>
          <w:sz w:val="28"/>
          <w:szCs w:val="28"/>
        </w:rPr>
        <w:t>22.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 сентября 2020 года N 28;</w:t>
      </w:r>
    </w:p>
    <w:p w14:paraId="673D499E">
      <w:pPr>
        <w:widowControl/>
        <w:tabs>
          <w:tab w:val="left" w:pos="360"/>
        </w:tabs>
        <w:suppressAutoHyphens/>
        <w:autoSpaceDE/>
        <w:autoSpaceDN/>
        <w:spacing w:line="240" w:lineRule="atLeast"/>
        <w:ind w:left="-660" w:leftChars="-300" w:right="-928" w:rightChars="-422" w:firstLine="0" w:firstLineChars="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23.  Устав </w:t>
      </w:r>
      <w:r>
        <w:rPr>
          <w:rFonts w:hint="default" w:ascii="Times New Roman" w:hAnsi="Times New Roman" w:cs="Times New Roman"/>
          <w:color w:val="000000" w:themeColor="text1"/>
          <w:sz w:val="28"/>
          <w:szCs w:val="28"/>
          <w:lang w:val="ru-RU"/>
          <w14:textFill>
            <w14:solidFill>
              <w14:schemeClr w14:val="tx1"/>
            </w14:solidFill>
          </w14:textFill>
        </w:rPr>
        <w:t>МБДОУ детский сад «Аленушка» п. Октябрьский</w:t>
      </w:r>
      <w:r>
        <w:rPr>
          <w:rFonts w:hint="default" w:ascii="Times New Roman" w:hAnsi="Times New Roman" w:cs="Times New Roman"/>
          <w:color w:val="000000" w:themeColor="text1"/>
          <w:sz w:val="28"/>
          <w:szCs w:val="28"/>
          <w14:textFill>
            <w14:solidFill>
              <w14:schemeClr w14:val="tx1"/>
            </w14:solidFill>
          </w14:textFill>
        </w:rPr>
        <w:t xml:space="preserve">. </w:t>
      </w:r>
    </w:p>
    <w:p w14:paraId="6C977138">
      <w:pPr>
        <w:pStyle w:val="153"/>
        <w:widowControl/>
        <w:tabs>
          <w:tab w:val="left" w:pos="360"/>
        </w:tabs>
        <w:suppressAutoHyphens/>
        <w:autoSpaceDE/>
        <w:autoSpaceDN/>
        <w:spacing w:before="0" w:line="240" w:lineRule="atLeast"/>
        <w:ind w:left="-660" w:leftChars="-300" w:right="-928" w:rightChars="-422" w:firstLine="0" w:firstLineChars="0"/>
        <w:rPr>
          <w:rFonts w:hint="default" w:ascii="Times New Roman" w:hAnsi="Times New Roman" w:cs="Times New Roman"/>
          <w:color w:val="000000" w:themeColor="text1"/>
          <w:sz w:val="28"/>
          <w:szCs w:val="28"/>
          <w:lang w:val="ru-RU"/>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24. Положение о дополнительно</w:t>
      </w:r>
      <w:r>
        <w:rPr>
          <w:rFonts w:hint="default" w:ascii="Times New Roman" w:hAnsi="Times New Roman" w:cs="Times New Roman"/>
          <w:color w:val="000000" w:themeColor="text1"/>
          <w:sz w:val="28"/>
          <w:szCs w:val="28"/>
          <w:lang w:val="ru-RU"/>
          <w14:textFill>
            <w14:solidFill>
              <w14:schemeClr w14:val="tx1"/>
            </w14:solidFill>
          </w14:textFill>
        </w:rPr>
        <w:t>м</w:t>
      </w:r>
      <w:r>
        <w:rPr>
          <w:rFonts w:hint="default" w:ascii="Times New Roman" w:hAnsi="Times New Roman" w:cs="Times New Roman"/>
          <w:color w:val="000000" w:themeColor="text1"/>
          <w:sz w:val="28"/>
          <w:szCs w:val="28"/>
          <w14:textFill>
            <w14:solidFill>
              <w14:schemeClr w14:val="tx1"/>
            </w14:solidFill>
          </w14:textFill>
        </w:rPr>
        <w:t xml:space="preserve"> обще</w:t>
      </w:r>
      <w:r>
        <w:rPr>
          <w:rFonts w:hint="default" w:ascii="Times New Roman" w:hAnsi="Times New Roman" w:cs="Times New Roman"/>
          <w:color w:val="000000" w:themeColor="text1"/>
          <w:sz w:val="28"/>
          <w:szCs w:val="28"/>
          <w:lang w:val="ru-RU"/>
          <w14:textFill>
            <w14:solidFill>
              <w14:schemeClr w14:val="tx1"/>
            </w14:solidFill>
          </w14:textFill>
        </w:rPr>
        <w:t>развивающем</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ru-RU"/>
          <w14:textFill>
            <w14:solidFill>
              <w14:schemeClr w14:val="tx1"/>
            </w14:solidFill>
          </w14:textFill>
        </w:rPr>
        <w:t>образовании МБДОУ детский сад «Аленушка» п. Октябрьский.</w:t>
      </w:r>
    </w:p>
    <w:p w14:paraId="56CA749B">
      <w:pPr>
        <w:pStyle w:val="153"/>
        <w:widowControl/>
        <w:tabs>
          <w:tab w:val="left" w:pos="360"/>
        </w:tabs>
        <w:suppressAutoHyphens/>
        <w:autoSpaceDE/>
        <w:autoSpaceDN/>
        <w:spacing w:before="0" w:line="240" w:lineRule="atLeast"/>
        <w:ind w:left="1020" w:leftChars="300" w:right="370"/>
        <w:rPr>
          <w:rFonts w:hint="default" w:ascii="Times New Roman" w:hAnsi="Times New Roman" w:cs="Times New Roman"/>
          <w:color w:val="000000" w:themeColor="text1"/>
          <w:sz w:val="28"/>
          <w:szCs w:val="28"/>
          <w:lang w:val="ru-RU"/>
          <w14:textFill>
            <w14:solidFill>
              <w14:schemeClr w14:val="tx1"/>
            </w14:solidFill>
          </w14:textFill>
        </w:rPr>
      </w:pPr>
    </w:p>
    <w:p w14:paraId="0947633B">
      <w:pPr>
        <w:pStyle w:val="153"/>
        <w:widowControl/>
        <w:tabs>
          <w:tab w:val="left" w:pos="360"/>
        </w:tabs>
        <w:suppressAutoHyphens/>
        <w:autoSpaceDE/>
        <w:autoSpaceDN/>
        <w:spacing w:before="0" w:line="240" w:lineRule="atLeast"/>
        <w:ind w:left="1020" w:leftChars="300" w:right="370"/>
        <w:rPr>
          <w:rFonts w:hint="default" w:ascii="Times New Roman" w:hAnsi="Times New Roman" w:cs="Times New Roman"/>
          <w:color w:val="000000" w:themeColor="text1"/>
          <w:sz w:val="28"/>
          <w:szCs w:val="28"/>
          <w:lang w:val="ru-RU"/>
          <w14:textFill>
            <w14:solidFill>
              <w14:schemeClr w14:val="tx1"/>
            </w14:solidFill>
          </w14:textFill>
        </w:rPr>
      </w:pPr>
    </w:p>
    <w:p w14:paraId="08669346">
      <w:pPr>
        <w:pStyle w:val="61"/>
        <w:jc w:val="center"/>
        <w:rPr>
          <w:rFonts w:hint="default" w:ascii="Times New Roman" w:hAnsi="Times New Roman" w:cs="Times New Roman"/>
          <w:b/>
          <w:sz w:val="28"/>
          <w:szCs w:val="28"/>
        </w:rPr>
      </w:pPr>
      <w:r>
        <w:rPr>
          <w:rFonts w:hint="default" w:ascii="Times New Roman" w:hAnsi="Times New Roman" w:cs="Times New Roman"/>
          <w:b/>
          <w:sz w:val="28"/>
          <w:szCs w:val="28"/>
        </w:rPr>
        <w:t>1.3. Введение в дополнительную общеобразовательную программу.</w:t>
      </w:r>
    </w:p>
    <w:p w14:paraId="3706D56C">
      <w:pPr>
        <w:pStyle w:val="61"/>
        <w:jc w:val="center"/>
        <w:rPr>
          <w:rFonts w:hint="default" w:ascii="Times New Roman" w:hAnsi="Times New Roman" w:cs="Times New Roman"/>
          <w:b/>
          <w:sz w:val="28"/>
          <w:szCs w:val="28"/>
        </w:rPr>
      </w:pPr>
    </w:p>
    <w:p w14:paraId="0D4016A5">
      <w:pPr>
        <w:pStyle w:val="61"/>
        <w:spacing w:line="276" w:lineRule="auto"/>
        <w:ind w:left="-660" w:leftChars="0" w:right="-928" w:rightChars="-422" w:firstLine="707" w:firstLineChars="0"/>
        <w:jc w:val="left"/>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Дошкольный</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возраст</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является</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важнейшим</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в</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развитии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человека,</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так</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как</w:t>
      </w:r>
      <w:r>
        <w:rPr>
          <w:color w:val="0D0D0D" w:themeColor="text1" w:themeTint="F2"/>
          <w:spacing w:val="60"/>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он</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заполнен</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существенными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физиологическими,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психологическими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социальными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изменениями. Это период жизни, который рассматривается в педагогике и психологии как</w:t>
      </w:r>
      <w:r>
        <w:rPr>
          <w:color w:val="0D0D0D" w:themeColor="text1" w:themeTint="F2"/>
          <w:spacing w:val="-57"/>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самоценное</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явление</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со</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своими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законами,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субъективно</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переживается</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в</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большинстве</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случаев как счастливая, беззаботная, полная приключений и открытий жизнь. Дошкольное</w:t>
      </w:r>
      <w:r>
        <w:rPr>
          <w:color w:val="0D0D0D" w:themeColor="text1" w:themeTint="F2"/>
          <w:spacing w:val="-57"/>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детство играет решающую роль в становлении личности, определяя ход и результаты ее</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развития</w:t>
      </w:r>
      <w:r>
        <w:rPr>
          <w:color w:val="0D0D0D" w:themeColor="text1" w:themeTint="F2"/>
          <w:spacing w:val="-4"/>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на</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последующих</w:t>
      </w:r>
      <w:r>
        <w:rPr>
          <w:color w:val="0D0D0D" w:themeColor="text1" w:themeTint="F2"/>
          <w:spacing w:val="-2"/>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этапах</w:t>
      </w:r>
      <w:r>
        <w:rPr>
          <w:color w:val="0D0D0D" w:themeColor="text1" w:themeTint="F2"/>
          <w:spacing w:val="2"/>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жизненного</w:t>
      </w:r>
      <w:r>
        <w:rPr>
          <w:color w:val="0D0D0D" w:themeColor="text1" w:themeTint="F2"/>
          <w:spacing w:val="-4"/>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пути</w:t>
      </w:r>
      <w:r>
        <w:rPr>
          <w:color w:val="0D0D0D" w:themeColor="text1" w:themeTint="F2"/>
          <w:spacing w:val="3"/>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человека.</w:t>
      </w:r>
    </w:p>
    <w:p w14:paraId="2EBC9D38">
      <w:pPr>
        <w:pStyle w:val="61"/>
        <w:spacing w:line="276" w:lineRule="auto"/>
        <w:ind w:left="-660" w:leftChars="0" w:right="-928" w:rightChars="-422" w:firstLine="707" w:firstLineChars="0"/>
        <w:jc w:val="left"/>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Характеристика возрастных особенностей развития детей дошкольного возраста</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необходима</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для</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правильной</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организации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образовательного</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процесса,</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как</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в</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условиях</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семьи,</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так</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и в условиях</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дошкольного</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образовательного</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учреждения</w:t>
      </w:r>
      <w:r>
        <w:rPr>
          <w:color w:val="0D0D0D" w:themeColor="text1" w:themeTint="F2"/>
          <w:spacing w:val="-1"/>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(группы).</w:t>
      </w:r>
    </w:p>
    <w:p w14:paraId="45CB1D34">
      <w:pPr>
        <w:pStyle w:val="61"/>
        <w:jc w:val="center"/>
        <w:rPr>
          <w:rFonts w:hint="default" w:ascii="Times New Roman" w:hAnsi="Times New Roman" w:cs="Times New Roman"/>
          <w:b/>
          <w:sz w:val="28"/>
          <w:szCs w:val="28"/>
        </w:rPr>
      </w:pPr>
      <w:r>
        <w:rPr>
          <w:rFonts w:hint="default" w:ascii="Times New Roman" w:hAnsi="Times New Roman" w:cs="Times New Roman"/>
          <w:b/>
          <w:sz w:val="28"/>
          <w:szCs w:val="28"/>
        </w:rPr>
        <w:t>1.4. Направленность программы</w:t>
      </w:r>
    </w:p>
    <w:p w14:paraId="0886C1FF">
      <w:pPr>
        <w:pStyle w:val="90"/>
        <w:shd w:val="clear" w:color="auto" w:fill="FFFFFF"/>
        <w:spacing w:before="0" w:beforeAutospacing="0" w:after="0" w:afterAutospacing="0"/>
        <w:ind w:left="-660" w:leftChars="-300" w:firstLine="1099" w:firstLineChars="423"/>
        <w:jc w:val="both"/>
        <w:rPr>
          <w:color w:val="000000"/>
          <w:sz w:val="26"/>
          <w:szCs w:val="26"/>
        </w:rPr>
      </w:pPr>
      <w:r>
        <w:rPr>
          <w:color w:val="000000"/>
          <w:sz w:val="26"/>
          <w:szCs w:val="26"/>
        </w:rPr>
        <w:t xml:space="preserve">В настоящее время финансовый аспект является одним из ведущих аспектов жизнедеятельности человека, он затрагивает практически все сферы жизнедеятельности современного человека. Каждый человек на протяжении всей своей жизни вынужден решать финансовые вопросы, принимать решения в области формирования личных доходов и осуществления личных расходов. Финансовая грамотность в XXI веке представляет собой важнейшую компетенцию современного человека, она так же жизненно важна для каждого человека, как и умение писать и считать. Финансовая грамотность помогает домохозяйствам эффективно планировать и использовать личный бюджет, принимать решения в области личных финансов, исходя из своих долгосрочных интересов, избегать излишней личной задолженности, ориентироваться в сложных услугах и продуктах, предлагаемых финансовыми институтами, распознавать угрозы и снижать риски мошенничества со стороны потенциально недобросовестных участников рынка. Исходя из вышеизложенного, направленность данной программы следует считать </w:t>
      </w:r>
      <w:r>
        <w:rPr>
          <w:b/>
          <w:i/>
          <w:color w:val="000000"/>
          <w:sz w:val="26"/>
          <w:szCs w:val="26"/>
        </w:rPr>
        <w:t>«Социально-гуманитарную».</w:t>
      </w:r>
    </w:p>
    <w:p w14:paraId="6F5A367D">
      <w:pPr>
        <w:pStyle w:val="61"/>
        <w:jc w:val="center"/>
        <w:rPr>
          <w:rFonts w:hint="default" w:ascii="Times New Roman" w:hAnsi="Times New Roman" w:cs="Times New Roman"/>
          <w:b/>
          <w:sz w:val="28"/>
          <w:szCs w:val="28"/>
        </w:rPr>
      </w:pPr>
      <w:r>
        <w:rPr>
          <w:rFonts w:hint="default" w:ascii="Times New Roman" w:hAnsi="Times New Roman" w:cs="Times New Roman"/>
          <w:b/>
          <w:sz w:val="28"/>
          <w:szCs w:val="28"/>
        </w:rPr>
        <w:t>1.5.    Актуальность программы</w:t>
      </w:r>
    </w:p>
    <w:p w14:paraId="409B7E7B">
      <w:pPr>
        <w:ind w:left="-660" w:leftChars="-300" w:firstLine="708" w:firstLineChars="0"/>
        <w:jc w:val="both"/>
        <w:rPr>
          <w:sz w:val="26"/>
          <w:szCs w:val="26"/>
        </w:rPr>
      </w:pPr>
      <w:r>
        <w:rPr>
          <w:b/>
          <w:i/>
          <w:sz w:val="28"/>
          <w:szCs w:val="28"/>
        </w:rPr>
        <w:t>Актуальность программы</w:t>
      </w:r>
      <w:r>
        <w:rPr>
          <w:sz w:val="28"/>
          <w:szCs w:val="28"/>
        </w:rPr>
        <w:t xml:space="preserve"> определяется необходимостью экономического образования обучающихся в современных условиях рыночной экономики. Сегодня заказ российского общества в сфере образования ориентирован на подготовку поколения с принципиально новым экономическим образом мышления,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 </w:t>
      </w:r>
    </w:p>
    <w:p w14:paraId="3711460F">
      <w:pPr>
        <w:pStyle w:val="61"/>
        <w:spacing w:before="193" w:line="278" w:lineRule="auto"/>
        <w:ind w:left="1042" w:right="291"/>
        <w:rPr>
          <w:rFonts w:hint="default" w:ascii="Times New Roman" w:hAnsi="Times New Roman" w:cs="Times New Roman"/>
          <w:b/>
          <w:sz w:val="28"/>
          <w:szCs w:val="28"/>
        </w:rPr>
      </w:pPr>
      <w:r>
        <w:rPr>
          <w:rFonts w:hint="default" w:ascii="Times New Roman" w:hAnsi="Times New Roman" w:cs="Times New Roman"/>
          <w:b/>
          <w:sz w:val="28"/>
          <w:szCs w:val="28"/>
        </w:rPr>
        <w:t>1.6.  Отличительная  особенности программы</w:t>
      </w:r>
      <w:r>
        <w:rPr>
          <w:rFonts w:hint="default" w:ascii="Times New Roman" w:hAnsi="Times New Roman" w:cs="Times New Roman"/>
          <w:i/>
          <w:sz w:val="28"/>
          <w:szCs w:val="28"/>
        </w:rPr>
        <w:t xml:space="preserve">, </w:t>
      </w:r>
      <w:r>
        <w:rPr>
          <w:rFonts w:hint="default" w:ascii="Times New Roman" w:hAnsi="Times New Roman" w:cs="Times New Roman"/>
          <w:b/>
          <w:sz w:val="28"/>
          <w:szCs w:val="28"/>
        </w:rPr>
        <w:t>новизна</w:t>
      </w:r>
    </w:p>
    <w:p w14:paraId="5413AEE7">
      <w:pPr>
        <w:ind w:left="-660" w:leftChars="-300" w:firstLine="1808" w:firstLineChars="0"/>
        <w:jc w:val="both"/>
        <w:rPr>
          <w:color w:val="000000"/>
          <w:sz w:val="28"/>
          <w:szCs w:val="28"/>
        </w:rPr>
      </w:pPr>
      <w:r>
        <w:rPr>
          <w:b/>
          <w:i/>
          <w:color w:val="000000"/>
          <w:sz w:val="28"/>
          <w:szCs w:val="28"/>
        </w:rPr>
        <w:t>Новизна</w:t>
      </w:r>
      <w:r>
        <w:rPr>
          <w:color w:val="000000"/>
          <w:sz w:val="28"/>
          <w:szCs w:val="28"/>
        </w:rPr>
        <w:t xml:space="preserve"> дополнительной общеобразовательной общеразвивающей программы основана на формировании финансовой грамотности обучающихся на основе построения прямой связи между получаемыми знаниями и их практическим применением.</w:t>
      </w:r>
    </w:p>
    <w:p w14:paraId="7B5EEEE9">
      <w:pPr>
        <w:ind w:left="-660" w:leftChars="-300" w:firstLine="1808" w:firstLineChars="0"/>
        <w:jc w:val="both"/>
        <w:rPr>
          <w:sz w:val="28"/>
          <w:szCs w:val="28"/>
        </w:rPr>
      </w:pPr>
      <w:r>
        <w:rPr>
          <w:b/>
          <w:i/>
          <w:sz w:val="28"/>
          <w:szCs w:val="28"/>
        </w:rPr>
        <w:t>Отличительной особенностью</w:t>
      </w:r>
      <w:r>
        <w:rPr>
          <w:sz w:val="28"/>
          <w:szCs w:val="28"/>
        </w:rPr>
        <w:t> программы данного курса является то, что он базируется на </w:t>
      </w:r>
      <w:r>
        <w:rPr>
          <w:b/>
          <w:i/>
          <w:sz w:val="28"/>
          <w:szCs w:val="28"/>
        </w:rPr>
        <w:t>системно-деятельностном подходе</w:t>
      </w:r>
      <w:r>
        <w:rPr>
          <w:sz w:val="28"/>
          <w:szCs w:val="28"/>
        </w:rPr>
        <w:t xml:space="preserve"> к обучению, который обеспечивает активную учебно-познавательную позицию учащихся. У них формируются не только базовые знания в финансовой сфере, но также необходимые умения, компетенции, личные характеристики и установки.</w:t>
      </w:r>
    </w:p>
    <w:p w14:paraId="7B4F7BDA">
      <w:pPr>
        <w:ind w:left="-660" w:leftChars="-300" w:firstLine="1808" w:firstLineChars="0"/>
        <w:jc w:val="both"/>
        <w:rPr>
          <w:sz w:val="28"/>
          <w:szCs w:val="28"/>
        </w:rPr>
      </w:pPr>
      <w:r>
        <w:rPr>
          <w:sz w:val="28"/>
          <w:szCs w:val="28"/>
        </w:rPr>
        <w:t>Программа адресована обучающимся 5-</w:t>
      </w:r>
      <w:r>
        <w:rPr>
          <w:rFonts w:hint="default"/>
          <w:sz w:val="28"/>
          <w:szCs w:val="28"/>
          <w:lang w:val="ru-RU"/>
        </w:rPr>
        <w:t>7</w:t>
      </w:r>
      <w:r>
        <w:rPr>
          <w:sz w:val="28"/>
          <w:szCs w:val="28"/>
        </w:rPr>
        <w:t xml:space="preserve"> </w:t>
      </w:r>
      <w:r>
        <w:rPr>
          <w:sz w:val="28"/>
          <w:szCs w:val="28"/>
          <w:lang w:val="ru-RU"/>
        </w:rPr>
        <w:t>лет</w:t>
      </w:r>
      <w:r>
        <w:rPr>
          <w:sz w:val="28"/>
          <w:szCs w:val="28"/>
        </w:rPr>
        <w:t xml:space="preserve"> </w:t>
      </w:r>
      <w:r>
        <w:rPr>
          <w:sz w:val="28"/>
          <w:szCs w:val="28"/>
          <w:lang w:val="ru-RU"/>
        </w:rPr>
        <w:t>дошкольных</w:t>
      </w:r>
      <w:r>
        <w:rPr>
          <w:rFonts w:hint="default"/>
          <w:sz w:val="28"/>
          <w:szCs w:val="28"/>
          <w:lang w:val="ru-RU"/>
        </w:rPr>
        <w:t xml:space="preserve"> учреждений</w:t>
      </w:r>
      <w:r>
        <w:rPr>
          <w:sz w:val="28"/>
          <w:szCs w:val="28"/>
        </w:rPr>
        <w:t xml:space="preserve">. Наполняемость в группах – до </w:t>
      </w:r>
      <w:r>
        <w:rPr>
          <w:rFonts w:hint="default"/>
          <w:sz w:val="28"/>
          <w:szCs w:val="28"/>
          <w:lang w:val="ru-RU"/>
        </w:rPr>
        <w:t>20</w:t>
      </w:r>
      <w:r>
        <w:rPr>
          <w:sz w:val="28"/>
          <w:szCs w:val="28"/>
        </w:rPr>
        <w:t xml:space="preserve"> человек. Состав группы постоянный. Занятия проводятся с учетом возрастных особенностей, обучающихся в очной форме. Общеобразовательная общеразвивающая программа рассчитана на 1 год, </w:t>
      </w:r>
      <w:r>
        <w:rPr>
          <w:rFonts w:hint="default"/>
          <w:sz w:val="28"/>
          <w:szCs w:val="28"/>
          <w:lang w:val="ru-RU"/>
        </w:rPr>
        <w:t>36</w:t>
      </w:r>
      <w:r>
        <w:rPr>
          <w:sz w:val="28"/>
          <w:szCs w:val="28"/>
        </w:rPr>
        <w:t xml:space="preserve"> часов, занятия проводятся </w:t>
      </w:r>
      <w:r>
        <w:rPr>
          <w:rFonts w:hint="default"/>
          <w:sz w:val="28"/>
          <w:szCs w:val="28"/>
          <w:lang w:val="ru-RU"/>
        </w:rPr>
        <w:t>1</w:t>
      </w:r>
      <w:r>
        <w:rPr>
          <w:sz w:val="28"/>
          <w:szCs w:val="28"/>
        </w:rPr>
        <w:t xml:space="preserve"> раз в неделю по </w:t>
      </w:r>
      <w:r>
        <w:rPr>
          <w:rFonts w:hint="default"/>
          <w:sz w:val="28"/>
          <w:szCs w:val="28"/>
          <w:lang w:val="ru-RU"/>
        </w:rPr>
        <w:t>25 минут</w:t>
      </w:r>
      <w:r>
        <w:rPr>
          <w:sz w:val="28"/>
          <w:szCs w:val="28"/>
        </w:rPr>
        <w:t xml:space="preserve">. Продолжительность одного академического часа – </w:t>
      </w:r>
      <w:r>
        <w:rPr>
          <w:rFonts w:hint="default"/>
          <w:sz w:val="28"/>
          <w:szCs w:val="28"/>
          <w:lang w:val="ru-RU"/>
        </w:rPr>
        <w:t>25</w:t>
      </w:r>
      <w:r>
        <w:rPr>
          <w:sz w:val="28"/>
          <w:szCs w:val="28"/>
        </w:rPr>
        <w:t xml:space="preserve"> минут. </w:t>
      </w:r>
    </w:p>
    <w:p w14:paraId="288DFD41">
      <w:pPr>
        <w:pStyle w:val="61"/>
        <w:spacing w:before="193" w:line="278" w:lineRule="auto"/>
        <w:ind w:left="1042" w:right="291"/>
        <w:rPr>
          <w:rFonts w:hint="default" w:ascii="Times New Roman" w:hAnsi="Times New Roman" w:cs="Times New Roman"/>
          <w:b/>
          <w:sz w:val="28"/>
          <w:szCs w:val="28"/>
        </w:rPr>
      </w:pPr>
      <w:r>
        <w:rPr>
          <w:rFonts w:hint="default" w:ascii="Times New Roman" w:hAnsi="Times New Roman" w:cs="Times New Roman"/>
          <w:b/>
          <w:sz w:val="28"/>
          <w:szCs w:val="28"/>
        </w:rPr>
        <w:t>1.7. Адресат программы</w:t>
      </w:r>
    </w:p>
    <w:p w14:paraId="3EC18330">
      <w:pPr>
        <w:ind w:left="-660" w:leftChars="-300" w:firstLine="708" w:firstLineChars="0"/>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Программа рассчитана на реализацию в учреждениях дошкольного и дополнительного образования. Занятия могут проводиться на базе учреждений дошкольного образования. Возраст обучающихся 5-7 лет.</w:t>
      </w:r>
    </w:p>
    <w:p w14:paraId="071B5E3F">
      <w:pPr>
        <w:pStyle w:val="61"/>
        <w:spacing w:before="193" w:line="278" w:lineRule="auto"/>
        <w:ind w:right="291"/>
        <w:rPr>
          <w:rFonts w:hint="default" w:ascii="Times New Roman" w:hAnsi="Times New Roman" w:cs="Times New Roman"/>
          <w:b/>
          <w:sz w:val="28"/>
          <w:szCs w:val="28"/>
        </w:rPr>
      </w:pPr>
      <w:r>
        <w:rPr>
          <w:rFonts w:hint="default" w:ascii="Times New Roman" w:hAnsi="Times New Roman" w:cs="Times New Roman"/>
          <w:b/>
          <w:sz w:val="28"/>
          <w:szCs w:val="28"/>
        </w:rPr>
        <w:t>1.8. Объем программы, срок освоения</w:t>
      </w:r>
    </w:p>
    <w:p w14:paraId="0F55BE0E">
      <w:pPr>
        <w:pStyle w:val="61"/>
        <w:spacing w:before="193" w:line="278" w:lineRule="auto"/>
        <w:ind w:left="-660" w:leftChars="-300" w:right="291" w:firstLine="0" w:firstLineChars="0"/>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Программа рассчитана на один год обучения. Обучению по программе отведено </w:t>
      </w:r>
      <w:r>
        <w:rPr>
          <w:rFonts w:hint="default" w:ascii="Times New Roman" w:hAnsi="Times New Roman" w:eastAsia="SimSun" w:cs="Times New Roman"/>
          <w:color w:val="000000" w:themeColor="text1"/>
          <w:sz w:val="28"/>
          <w:szCs w:val="28"/>
          <w14:textFill>
            <w14:solidFill>
              <w14:schemeClr w14:val="tx1"/>
            </w14:solidFill>
          </w14:textFill>
        </w:rPr>
        <w:t>36 учебных часов в году.</w:t>
      </w:r>
      <w:r>
        <w:rPr>
          <w:rFonts w:hint="default" w:ascii="Times New Roman" w:hAnsi="Times New Roman" w:eastAsia="SimSun" w:cs="Times New Roman"/>
          <w:color w:val="ED7D31" w:themeColor="accent2"/>
          <w:sz w:val="28"/>
          <w:szCs w:val="28"/>
          <w14:textFill>
            <w14:solidFill>
              <w14:schemeClr w14:val="accent2"/>
            </w14:solidFill>
          </w14:textFill>
        </w:rPr>
        <w:t xml:space="preserve"> </w:t>
      </w:r>
      <w:r>
        <w:rPr>
          <w:rFonts w:hint="default" w:ascii="Times New Roman" w:hAnsi="Times New Roman" w:eastAsia="SimSun" w:cs="Times New Roman"/>
          <w:sz w:val="28"/>
          <w:szCs w:val="28"/>
        </w:rPr>
        <w:t xml:space="preserve">Группа занимается 1 </w:t>
      </w:r>
      <w:r>
        <w:rPr>
          <w:rFonts w:hint="default" w:ascii="Times New Roman" w:hAnsi="Times New Roman" w:eastAsia="SimSun" w:cs="Times New Roman"/>
          <w:sz w:val="28"/>
          <w:szCs w:val="28"/>
          <w:lang w:val="ru-RU"/>
        </w:rPr>
        <w:t xml:space="preserve">раз </w:t>
      </w:r>
      <w:r>
        <w:rPr>
          <w:rFonts w:hint="default" w:ascii="Times New Roman" w:hAnsi="Times New Roman" w:eastAsia="SimSun" w:cs="Times New Roman"/>
          <w:sz w:val="28"/>
          <w:szCs w:val="28"/>
        </w:rPr>
        <w:t xml:space="preserve"> неделю. </w:t>
      </w:r>
    </w:p>
    <w:p w14:paraId="72FE3DB2">
      <w:pPr>
        <w:pStyle w:val="61"/>
        <w:spacing w:before="193" w:line="278" w:lineRule="auto"/>
        <w:ind w:right="291"/>
        <w:rPr>
          <w:rFonts w:hint="default" w:ascii="Times New Roman" w:hAnsi="Times New Roman" w:cs="Times New Roman"/>
          <w:b/>
          <w:sz w:val="28"/>
          <w:szCs w:val="28"/>
        </w:rPr>
      </w:pPr>
      <w:r>
        <w:rPr>
          <w:rFonts w:hint="default" w:ascii="Times New Roman" w:hAnsi="Times New Roman" w:cs="Times New Roman"/>
          <w:b/>
          <w:sz w:val="28"/>
          <w:szCs w:val="28"/>
        </w:rPr>
        <w:t>1.9. Формы обучения.</w:t>
      </w:r>
    </w:p>
    <w:p w14:paraId="5EBF702E">
      <w:pPr>
        <w:rPr>
          <w:rFonts w:hint="default" w:ascii="Times New Roman" w:hAnsi="Times New Roman" w:eastAsia="Symbol" w:cs="Times New Roman"/>
          <w:color w:val="000000"/>
          <w:sz w:val="28"/>
          <w:szCs w:val="28"/>
        </w:rPr>
      </w:pPr>
      <w:r>
        <w:rPr>
          <w:rFonts w:hint="default" w:ascii="Times New Roman" w:hAnsi="Times New Roman" w:eastAsia="Symbol" w:cs="Times New Roman"/>
          <w:color w:val="000000"/>
          <w:sz w:val="28"/>
          <w:szCs w:val="28"/>
        </w:rPr>
        <w:t xml:space="preserve">Используются разные формы проведения занятий: </w:t>
      </w:r>
    </w:p>
    <w:p w14:paraId="66D6CB7A">
      <w:pPr>
        <w:rPr>
          <w:rFonts w:hint="default" w:ascii="Times New Roman" w:hAnsi="Times New Roman" w:cs="Times New Roman"/>
          <w:color w:val="000000"/>
          <w:sz w:val="28"/>
          <w:szCs w:val="28"/>
        </w:rPr>
      </w:pPr>
      <w:r>
        <w:rPr>
          <w:rFonts w:hint="default" w:ascii="Times New Roman" w:hAnsi="Times New Roman" w:eastAsia="Symbol" w:cs="Times New Roman"/>
          <w:color w:val="000000"/>
          <w:sz w:val="28"/>
          <w:szCs w:val="28"/>
        </w:rPr>
        <w:t xml:space="preserve"> </w:t>
      </w:r>
      <w:r>
        <w:rPr>
          <w:rFonts w:hint="default" w:ascii="Times New Roman" w:hAnsi="Times New Roman" w:cs="Times New Roman"/>
          <w:color w:val="000000"/>
          <w:sz w:val="28"/>
          <w:szCs w:val="28"/>
        </w:rPr>
        <w:t xml:space="preserve">занятие – игра; </w:t>
      </w:r>
    </w:p>
    <w:p w14:paraId="236697D1">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занятие – сказка; </w:t>
      </w:r>
    </w:p>
    <w:p w14:paraId="742F0147">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занятие – загадка; </w:t>
      </w:r>
    </w:p>
    <w:p w14:paraId="50929E61">
      <w:pPr>
        <w:rPr>
          <w:rFonts w:hint="default" w:ascii="Times New Roman" w:hAnsi="Times New Roman" w:cs="Times New Roman"/>
          <w:color w:val="000000"/>
          <w:sz w:val="28"/>
          <w:szCs w:val="28"/>
        </w:rPr>
      </w:pPr>
    </w:p>
    <w:p w14:paraId="73A96F48">
      <w:pPr>
        <w:rPr>
          <w:rFonts w:hint="default" w:ascii="Times New Roman" w:hAnsi="Times New Roman" w:cs="Times New Roman"/>
          <w:color w:val="000000"/>
          <w:sz w:val="28"/>
          <w:szCs w:val="28"/>
        </w:rPr>
      </w:pPr>
      <w:r>
        <w:rPr>
          <w:rFonts w:hint="default" w:ascii="Times New Roman" w:hAnsi="Times New Roman" w:cs="Times New Roman"/>
          <w:b/>
          <w:color w:val="000000"/>
          <w:sz w:val="28"/>
          <w:szCs w:val="28"/>
        </w:rPr>
        <w:t xml:space="preserve">Методы работы: </w:t>
      </w:r>
    </w:p>
    <w:p w14:paraId="5FD32C60">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Объяснительно - иллюстративный (беседа, художественное слово) </w:t>
      </w:r>
    </w:p>
    <w:p w14:paraId="08660267">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Репродуктивный (разучивание, закрепление материала); </w:t>
      </w:r>
    </w:p>
    <w:p w14:paraId="12EEBC48">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Исследовательский (оценка, самооценка); </w:t>
      </w:r>
    </w:p>
    <w:p w14:paraId="3CD3FFA0">
      <w:pPr>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 xml:space="preserve"> Метод побуждения к сопереживанию (эмоциональная отзывчивость); </w:t>
      </w:r>
    </w:p>
    <w:p w14:paraId="703DB780">
      <w:pPr>
        <w:ind w:left="440" w:leftChars="200" w:firstLine="0" w:firstLineChars="0"/>
        <w:rPr>
          <w:rFonts w:hint="default" w:ascii="Times New Roman" w:hAnsi="Times New Roman" w:cs="Times New Roman"/>
          <w:b/>
          <w:sz w:val="28"/>
          <w:szCs w:val="28"/>
          <w:lang w:val="ru-RU"/>
        </w:rPr>
      </w:pPr>
      <w:r>
        <w:rPr>
          <w:rFonts w:hint="default" w:ascii="Times New Roman" w:hAnsi="Times New Roman" w:cs="Times New Roman"/>
          <w:color w:val="000000"/>
          <w:sz w:val="28"/>
          <w:szCs w:val="28"/>
        </w:rPr>
        <w:t> Метод поисковых ситуаций (побуждение детей к творческой и практической деятельности)</w:t>
      </w:r>
      <w:r>
        <w:rPr>
          <w:rFonts w:hint="default" w:ascii="Times New Roman" w:hAnsi="Times New Roman" w:cs="Times New Roman"/>
          <w:color w:val="000000"/>
          <w:sz w:val="28"/>
          <w:szCs w:val="28"/>
          <w:lang w:val="ru-RU"/>
        </w:rPr>
        <w:t>.</w:t>
      </w:r>
    </w:p>
    <w:p w14:paraId="4D6E33EE">
      <w:pPr>
        <w:pStyle w:val="61"/>
        <w:spacing w:before="193" w:line="278" w:lineRule="auto"/>
        <w:ind w:right="291"/>
        <w:rPr>
          <w:rFonts w:hint="default" w:ascii="Times New Roman" w:hAnsi="Times New Roman" w:cs="Times New Roman"/>
          <w:b/>
          <w:sz w:val="28"/>
          <w:szCs w:val="28"/>
        </w:rPr>
      </w:pPr>
      <w:r>
        <w:rPr>
          <w:rFonts w:hint="default" w:ascii="Times New Roman" w:hAnsi="Times New Roman" w:cs="Times New Roman"/>
          <w:b/>
          <w:sz w:val="28"/>
          <w:szCs w:val="28"/>
        </w:rPr>
        <w:t>1.10. Уровень программы</w:t>
      </w:r>
    </w:p>
    <w:p w14:paraId="452CE55D">
      <w:pPr>
        <w:pStyle w:val="61"/>
        <w:spacing w:before="193" w:line="278" w:lineRule="auto"/>
        <w:ind w:left="440" w:leftChars="0" w:right="291" w:firstLine="0" w:firstLineChars="0"/>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Программа реализуется на стартовом уровне.</w:t>
      </w:r>
    </w:p>
    <w:p w14:paraId="3DA97558">
      <w:pPr>
        <w:pStyle w:val="61"/>
        <w:spacing w:before="193" w:line="278" w:lineRule="auto"/>
        <w:ind w:left="-660" w:leftChars="0" w:right="291" w:firstLine="0" w:firstLineChars="0"/>
        <w:rPr>
          <w:rFonts w:hint="default" w:ascii="Times New Roman" w:hAnsi="Times New Roman" w:eastAsia="SimSun" w:cs="Times New Roman"/>
          <w:sz w:val="28"/>
          <w:szCs w:val="28"/>
        </w:rPr>
      </w:pPr>
    </w:p>
    <w:p w14:paraId="5952CCF1">
      <w:pPr>
        <w:tabs>
          <w:tab w:val="left" w:pos="540"/>
        </w:tabs>
        <w:ind w:right="440"/>
        <w:jc w:val="center"/>
        <w:rPr>
          <w:rFonts w:hint="default" w:ascii="Times New Roman" w:hAnsi="Times New Roman" w:eastAsia="SimSun" w:cs="Times New Roman"/>
          <w:sz w:val="28"/>
          <w:szCs w:val="28"/>
        </w:rPr>
      </w:pPr>
      <w:r>
        <w:rPr>
          <w:rFonts w:hint="default" w:ascii="Times New Roman" w:hAnsi="Times New Roman" w:cs="Times New Roman"/>
          <w:b/>
          <w:sz w:val="28"/>
          <w:szCs w:val="28"/>
        </w:rPr>
        <w:t>1.11. Особенности организации образовательного процесса</w:t>
      </w:r>
      <w:r>
        <w:rPr>
          <w:rFonts w:hint="default" w:ascii="Times New Roman" w:hAnsi="Times New Roman" w:cs="Times New Roman"/>
          <w:i/>
          <w:sz w:val="28"/>
          <w:szCs w:val="28"/>
        </w:rPr>
        <w:t>:</w:t>
      </w:r>
    </w:p>
    <w:p w14:paraId="5739B8CB">
      <w:pPr>
        <w:pStyle w:val="90"/>
        <w:keepNext w:val="0"/>
        <w:keepLines w:val="0"/>
        <w:widowControl/>
        <w:suppressLineNumbers w:val="0"/>
        <w:pBdr>
          <w:top w:val="none" w:color="auto" w:sz="0" w:space="0"/>
          <w:bottom w:val="none" w:color="auto" w:sz="0" w:space="0"/>
        </w:pBdr>
        <w:shd w:val="clear" w:fill="FFFFFF"/>
        <w:spacing w:before="0" w:beforeAutospacing="0" w:after="0" w:afterAutospacing="0" w:line="10" w:lineRule="atLeast"/>
        <w:ind w:left="440" w:leftChars="200" w:right="889" w:rightChars="404" w:firstLine="0" w:firstLineChars="0"/>
        <w:jc w:val="left"/>
        <w:rPr>
          <w:rFonts w:ascii="Calibri" w:hAnsi="Calibri" w:cs="Calibri"/>
          <w:i w:val="0"/>
          <w:iCs w:val="0"/>
          <w:caps w:val="0"/>
          <w:color w:val="000000"/>
          <w:spacing w:val="0"/>
          <w:sz w:val="20"/>
          <w:szCs w:val="20"/>
        </w:rPr>
      </w:pPr>
      <w:r>
        <w:rPr>
          <w:sz w:val="26"/>
          <w:szCs w:val="26"/>
        </w:rPr>
        <w:t> </w:t>
      </w:r>
      <w:r>
        <w:rPr>
          <w:rFonts w:hint="default" w:ascii="Times New Roman" w:hAnsi="Times New Roman" w:cs="Times New Roman"/>
          <w:i w:val="0"/>
          <w:iCs w:val="0"/>
          <w:caps w:val="0"/>
          <w:color w:val="000000"/>
          <w:spacing w:val="0"/>
          <w:sz w:val="28"/>
          <w:szCs w:val="28"/>
          <w:u w:val="none"/>
          <w:shd w:val="clear" w:fill="FFFFFF"/>
          <w:vertAlign w:val="baseline"/>
        </w:rPr>
        <w:t xml:space="preserve">Набор детей </w:t>
      </w:r>
      <w:r>
        <w:rPr>
          <w:rFonts w:hint="default" w:ascii="Times New Roman" w:hAnsi="Times New Roman" w:cs="Times New Roman"/>
          <w:i w:val="0"/>
          <w:iCs w:val="0"/>
          <w:caps w:val="0"/>
          <w:color w:val="000000"/>
          <w:spacing w:val="0"/>
          <w:sz w:val="28"/>
          <w:szCs w:val="28"/>
          <w:u w:val="none"/>
          <w:shd w:val="clear" w:fill="FFFFFF"/>
          <w:vertAlign w:val="baseline"/>
          <w:lang w:val="ru-RU"/>
        </w:rPr>
        <w:t>на курс</w:t>
      </w:r>
      <w:r>
        <w:rPr>
          <w:rFonts w:hint="default" w:ascii="Times New Roman" w:hAnsi="Times New Roman" w:cs="Times New Roman"/>
          <w:i w:val="0"/>
          <w:iCs w:val="0"/>
          <w:caps w:val="0"/>
          <w:color w:val="000000"/>
          <w:spacing w:val="0"/>
          <w:sz w:val="28"/>
          <w:szCs w:val="28"/>
          <w:u w:val="none"/>
          <w:shd w:val="clear" w:fill="FFFFFF"/>
          <w:vertAlign w:val="baseline"/>
        </w:rPr>
        <w:t xml:space="preserve"> — свободный. Программа предусматривает индивидуальные, подгрупповые и групповые формы работы с детьми. Состав группы -</w:t>
      </w:r>
      <w:r>
        <w:rPr>
          <w:rFonts w:hint="default" w:ascii="Times New Roman" w:hAnsi="Times New Roman" w:cs="Times New Roman"/>
          <w:i w:val="0"/>
          <w:iCs w:val="0"/>
          <w:caps w:val="0"/>
          <w:color w:val="000000"/>
          <w:spacing w:val="0"/>
          <w:sz w:val="28"/>
          <w:szCs w:val="28"/>
          <w:u w:val="none"/>
          <w:shd w:val="clear" w:fill="FFFFFF"/>
          <w:vertAlign w:val="baseline"/>
          <w:lang w:val="ru-RU"/>
        </w:rPr>
        <w:t>2</w:t>
      </w:r>
      <w:r>
        <w:rPr>
          <w:rFonts w:hint="default" w:ascii="Times New Roman" w:hAnsi="Times New Roman" w:cs="Times New Roman"/>
          <w:i w:val="0"/>
          <w:iCs w:val="0"/>
          <w:caps w:val="0"/>
          <w:color w:val="000000"/>
          <w:spacing w:val="0"/>
          <w:sz w:val="28"/>
          <w:szCs w:val="28"/>
          <w:u w:val="none"/>
          <w:shd w:val="clear" w:fill="FFFFFF"/>
          <w:vertAlign w:val="baseline"/>
        </w:rPr>
        <w:t>0 человек.</w:t>
      </w:r>
      <w:r>
        <w:rPr>
          <w:rFonts w:hint="default" w:ascii="Times New Roman" w:hAnsi="Times New Roman" w:cs="Times New Roman"/>
          <w:b/>
          <w:bCs/>
          <w:i w:val="0"/>
          <w:iCs w:val="0"/>
          <w:caps w:val="0"/>
          <w:color w:val="000000"/>
          <w:spacing w:val="0"/>
          <w:sz w:val="28"/>
          <w:szCs w:val="28"/>
          <w:u w:val="none"/>
          <w:shd w:val="clear" w:fill="FFFFFF"/>
          <w:vertAlign w:val="baseline"/>
        </w:rPr>
        <w:t> </w:t>
      </w:r>
    </w:p>
    <w:p w14:paraId="6EBCBBEB">
      <w:pPr>
        <w:pStyle w:val="90"/>
        <w:keepNext w:val="0"/>
        <w:keepLines w:val="0"/>
        <w:widowControl/>
        <w:suppressLineNumbers w:val="0"/>
        <w:pBdr>
          <w:top w:val="none" w:color="auto" w:sz="0" w:space="0"/>
          <w:bottom w:val="none" w:color="auto" w:sz="0" w:space="0"/>
        </w:pBdr>
        <w:shd w:val="clear" w:fill="FFFFFF"/>
        <w:spacing w:before="0" w:beforeAutospacing="0" w:after="0" w:afterAutospacing="0" w:line="10" w:lineRule="atLeast"/>
        <w:ind w:left="440" w:leftChars="200" w:right="889" w:rightChars="404" w:firstLine="0" w:firstLineChars="0"/>
        <w:jc w:val="left"/>
        <w:rPr>
          <w:rFonts w:hint="default" w:ascii="Times New Roman" w:hAnsi="Times New Roman" w:cs="Times New Roman"/>
          <w:i w:val="0"/>
          <w:iCs w:val="0"/>
          <w:caps w:val="0"/>
          <w:color w:val="000000"/>
          <w:spacing w:val="0"/>
          <w:sz w:val="28"/>
          <w:szCs w:val="28"/>
          <w:u w:val="none"/>
          <w:shd w:val="clear" w:fill="FFFFFF"/>
          <w:vertAlign w:val="baseline"/>
        </w:rPr>
      </w:pPr>
      <w:r>
        <w:rPr>
          <w:rFonts w:hint="default" w:ascii="Times New Roman" w:hAnsi="Times New Roman" w:cs="Times New Roman"/>
          <w:i w:val="0"/>
          <w:iCs w:val="0"/>
          <w:caps w:val="0"/>
          <w:color w:val="000000"/>
          <w:spacing w:val="0"/>
          <w:sz w:val="28"/>
          <w:szCs w:val="28"/>
          <w:u w:val="none"/>
          <w:shd w:val="clear" w:fill="FFFFFF"/>
          <w:vertAlign w:val="baseline"/>
        </w:rPr>
        <w:t>Основной формой работы являются занятия, которые составлены с учетом возрастных, физиологических, психологических и познавательных особенностей детей.</w:t>
      </w:r>
    </w:p>
    <w:p w14:paraId="45A94CD6">
      <w:pPr>
        <w:pStyle w:val="61"/>
        <w:spacing w:before="193" w:line="278" w:lineRule="auto"/>
        <w:ind w:right="291"/>
        <w:rPr>
          <w:rFonts w:hint="default" w:ascii="Times New Roman" w:hAnsi="Times New Roman" w:cs="Times New Roman"/>
          <w:i/>
          <w:sz w:val="28"/>
          <w:szCs w:val="28"/>
        </w:rPr>
      </w:pPr>
      <w:r>
        <w:rPr>
          <w:rFonts w:hint="default" w:ascii="Times New Roman" w:hAnsi="Times New Roman" w:cs="Times New Roman"/>
          <w:b/>
          <w:sz w:val="28"/>
          <w:szCs w:val="28"/>
        </w:rPr>
        <w:t>1.12.Режим занятий</w:t>
      </w:r>
      <w:r>
        <w:rPr>
          <w:rFonts w:hint="default" w:ascii="Times New Roman" w:hAnsi="Times New Roman" w:cs="Times New Roman"/>
          <w:i/>
          <w:sz w:val="28"/>
          <w:szCs w:val="28"/>
        </w:rPr>
        <w:t xml:space="preserve"> </w:t>
      </w:r>
    </w:p>
    <w:p w14:paraId="5F006C27">
      <w:pPr>
        <w:pStyle w:val="61"/>
        <w:spacing w:before="193" w:line="278" w:lineRule="auto"/>
        <w:ind w:right="291"/>
        <w:rPr>
          <w:rFonts w:hint="default" w:ascii="Times New Roman" w:hAnsi="Times New Roman" w:eastAsia="SimSun" w:cs="Times New Roman"/>
          <w:color w:val="C00000"/>
          <w:sz w:val="28"/>
          <w:szCs w:val="28"/>
          <w:lang w:val="ru-RU"/>
        </w:rPr>
      </w:pPr>
      <w:r>
        <w:rPr>
          <w:rFonts w:hint="default" w:ascii="Times New Roman" w:hAnsi="Times New Roman" w:eastAsia="SimSun" w:cs="Times New Roman"/>
          <w:sz w:val="28"/>
          <w:szCs w:val="28"/>
        </w:rPr>
        <w:t>Продолжительность: 1 раз в неделю в очном формате</w:t>
      </w:r>
      <w:r>
        <w:rPr>
          <w:rFonts w:hint="default" w:ascii="Times New Roman" w:hAnsi="Times New Roman" w:eastAsia="SimSun" w:cs="Times New Roman"/>
          <w:sz w:val="28"/>
          <w:szCs w:val="28"/>
          <w:lang w:val="ru-RU"/>
        </w:rPr>
        <w:t>, по 25 минут.</w:t>
      </w:r>
    </w:p>
    <w:p w14:paraId="3B4AA59F">
      <w:pPr>
        <w:pStyle w:val="61"/>
        <w:spacing w:before="193" w:line="278" w:lineRule="auto"/>
        <w:ind w:right="291"/>
        <w:rPr>
          <w:rFonts w:hint="default" w:ascii="Times New Roman" w:hAnsi="Times New Roman" w:eastAsia="SimSun" w:cs="Times New Roman"/>
          <w:sz w:val="28"/>
          <w:szCs w:val="28"/>
        </w:rPr>
      </w:pPr>
    </w:p>
    <w:p w14:paraId="60CCCAED">
      <w:pPr>
        <w:numPr>
          <w:ilvl w:val="0"/>
          <w:numId w:val="13"/>
        </w:numPr>
        <w:tabs>
          <w:tab w:val="left" w:pos="0"/>
          <w:tab w:val="left" w:pos="440"/>
          <w:tab w:val="left" w:pos="1562"/>
          <w:tab w:val="clear" w:pos="1430"/>
        </w:tabs>
        <w:ind w:left="220" w:right="440" w:firstLine="0"/>
        <w:outlineLvl w:val="1"/>
        <w:rPr>
          <w:rFonts w:hint="default" w:ascii="Times New Roman" w:hAnsi="Times New Roman" w:cs="Times New Roman"/>
          <w:bCs/>
          <w:sz w:val="28"/>
          <w:szCs w:val="28"/>
        </w:rPr>
      </w:pPr>
      <w:r>
        <w:rPr>
          <w:rFonts w:hint="default" w:ascii="Times New Roman" w:hAnsi="Times New Roman" w:cs="Times New Roman"/>
          <w:b/>
          <w:bCs/>
          <w:sz w:val="28"/>
          <w:szCs w:val="28"/>
        </w:rPr>
        <w:t>Цель и задачи программы</w:t>
      </w:r>
      <w:r>
        <w:rPr>
          <w:rFonts w:hint="default" w:ascii="Times New Roman" w:hAnsi="Times New Roman" w:cs="Times New Roman"/>
          <w:bCs/>
          <w:sz w:val="28"/>
          <w:szCs w:val="28"/>
        </w:rPr>
        <w:t>:</w:t>
      </w:r>
    </w:p>
    <w:p w14:paraId="75B65EC1">
      <w:pPr>
        <w:pStyle w:val="61"/>
        <w:spacing w:before="44" w:line="276" w:lineRule="auto"/>
        <w:ind w:left="440" w:leftChars="200" w:right="685" w:firstLine="647" w:firstLineChars="294"/>
        <w:jc w:val="both"/>
      </w:pPr>
      <w:bookmarkStart w:id="1" w:name="_bookmark2"/>
      <w:bookmarkEnd w:id="1"/>
      <w:r>
        <w:rPr>
          <w:b/>
        </w:rPr>
        <w:t xml:space="preserve">Цель </w:t>
      </w:r>
      <w:r>
        <w:t>раскрыть ребенку окружающий его предметный мир как мир духовных и</w:t>
      </w:r>
      <w:r>
        <w:rPr>
          <w:spacing w:val="1"/>
        </w:rPr>
        <w:t xml:space="preserve"> </w:t>
      </w:r>
      <w:r>
        <w:t>материальных ценностей, как часть общечеловеческой культуры, сформировать основы</w:t>
      </w:r>
      <w:r>
        <w:rPr>
          <w:spacing w:val="1"/>
        </w:rPr>
        <w:t xml:space="preserve"> </w:t>
      </w:r>
      <w:r>
        <w:t>экономических компетенций и финансовую грамотность у детей старшего дошкольного</w:t>
      </w:r>
      <w:r>
        <w:rPr>
          <w:spacing w:val="1"/>
        </w:rPr>
        <w:t xml:space="preserve"> </w:t>
      </w:r>
      <w:r>
        <w:t>возраста.</w:t>
      </w:r>
    </w:p>
    <w:p w14:paraId="3F15C35B">
      <w:pPr>
        <w:pStyle w:val="61"/>
        <w:spacing w:before="44" w:line="276" w:lineRule="auto"/>
        <w:ind w:left="440" w:leftChars="200" w:right="685" w:firstLine="646" w:firstLineChars="294"/>
        <w:jc w:val="both"/>
      </w:pPr>
      <w:r>
        <w:t>Задачи:</w:t>
      </w:r>
    </w:p>
    <w:p w14:paraId="26336465">
      <w:pPr>
        <w:pStyle w:val="61"/>
        <w:spacing w:before="44" w:line="276" w:lineRule="auto"/>
        <w:ind w:left="440" w:leftChars="200" w:right="685" w:firstLine="706" w:firstLineChars="294"/>
        <w:jc w:val="both"/>
        <w:rPr>
          <w:b/>
          <w:sz w:val="24"/>
        </w:rPr>
      </w:pPr>
      <w:r>
        <w:rPr>
          <w:b/>
          <w:sz w:val="24"/>
        </w:rPr>
        <w:t>Обучающие</w:t>
      </w:r>
      <w:r>
        <w:rPr>
          <w:b/>
          <w:spacing w:val="-3"/>
          <w:sz w:val="24"/>
        </w:rPr>
        <w:t xml:space="preserve"> </w:t>
      </w:r>
      <w:r>
        <w:rPr>
          <w:b/>
          <w:sz w:val="24"/>
        </w:rPr>
        <w:t>задачи:</w:t>
      </w:r>
    </w:p>
    <w:p w14:paraId="1C9F3961">
      <w:pPr>
        <w:pStyle w:val="153"/>
        <w:numPr>
          <w:ilvl w:val="0"/>
          <w:numId w:val="14"/>
        </w:numPr>
        <w:tabs>
          <w:tab w:val="left" w:pos="961"/>
          <w:tab w:val="left" w:pos="963"/>
        </w:tabs>
        <w:spacing w:before="36" w:line="273" w:lineRule="auto"/>
        <w:ind w:right="686"/>
        <w:rPr>
          <w:sz w:val="24"/>
        </w:rPr>
      </w:pPr>
      <w:r>
        <w:rPr>
          <w:sz w:val="24"/>
        </w:rPr>
        <w:t>сформировать</w:t>
      </w:r>
      <w:r>
        <w:rPr>
          <w:spacing w:val="28"/>
          <w:sz w:val="24"/>
        </w:rPr>
        <w:t xml:space="preserve"> </w:t>
      </w:r>
      <w:r>
        <w:rPr>
          <w:sz w:val="24"/>
        </w:rPr>
        <w:t>у</w:t>
      </w:r>
      <w:r>
        <w:rPr>
          <w:spacing w:val="19"/>
          <w:sz w:val="24"/>
        </w:rPr>
        <w:t xml:space="preserve"> </w:t>
      </w:r>
      <w:r>
        <w:rPr>
          <w:sz w:val="24"/>
        </w:rPr>
        <w:t>детей</w:t>
      </w:r>
      <w:r>
        <w:rPr>
          <w:spacing w:val="27"/>
          <w:sz w:val="24"/>
        </w:rPr>
        <w:t xml:space="preserve"> </w:t>
      </w:r>
      <w:r>
        <w:rPr>
          <w:sz w:val="24"/>
        </w:rPr>
        <w:t>представление</w:t>
      </w:r>
      <w:r>
        <w:rPr>
          <w:spacing w:val="25"/>
          <w:sz w:val="24"/>
        </w:rPr>
        <w:t xml:space="preserve"> </w:t>
      </w:r>
      <w:r>
        <w:rPr>
          <w:sz w:val="24"/>
        </w:rPr>
        <w:t>о</w:t>
      </w:r>
      <w:r>
        <w:rPr>
          <w:spacing w:val="25"/>
          <w:sz w:val="24"/>
        </w:rPr>
        <w:t xml:space="preserve"> </w:t>
      </w:r>
      <w:r>
        <w:rPr>
          <w:sz w:val="24"/>
        </w:rPr>
        <w:t>потребностях</w:t>
      </w:r>
      <w:r>
        <w:rPr>
          <w:spacing w:val="26"/>
          <w:sz w:val="24"/>
        </w:rPr>
        <w:t xml:space="preserve"> </w:t>
      </w:r>
      <w:r>
        <w:rPr>
          <w:sz w:val="24"/>
        </w:rPr>
        <w:t>человека</w:t>
      </w:r>
      <w:r>
        <w:rPr>
          <w:spacing w:val="25"/>
          <w:sz w:val="24"/>
        </w:rPr>
        <w:t xml:space="preserve"> </w:t>
      </w:r>
      <w:r>
        <w:rPr>
          <w:sz w:val="24"/>
        </w:rPr>
        <w:t>на</w:t>
      </w:r>
      <w:r>
        <w:rPr>
          <w:spacing w:val="25"/>
          <w:sz w:val="24"/>
        </w:rPr>
        <w:t xml:space="preserve"> </w:t>
      </w:r>
      <w:r>
        <w:rPr>
          <w:sz w:val="24"/>
        </w:rPr>
        <w:t>основе</w:t>
      </w:r>
      <w:r>
        <w:rPr>
          <w:spacing w:val="26"/>
          <w:sz w:val="24"/>
        </w:rPr>
        <w:t xml:space="preserve"> </w:t>
      </w:r>
      <w:r>
        <w:rPr>
          <w:sz w:val="24"/>
        </w:rPr>
        <w:t>экономических</w:t>
      </w:r>
      <w:r>
        <w:rPr>
          <w:spacing w:val="-57"/>
          <w:sz w:val="24"/>
        </w:rPr>
        <w:t xml:space="preserve"> </w:t>
      </w:r>
      <w:r>
        <w:rPr>
          <w:sz w:val="24"/>
        </w:rPr>
        <w:t>понятий:</w:t>
      </w:r>
      <w:r>
        <w:rPr>
          <w:spacing w:val="-4"/>
          <w:sz w:val="24"/>
        </w:rPr>
        <w:t xml:space="preserve"> </w:t>
      </w:r>
      <w:r>
        <w:rPr>
          <w:sz w:val="24"/>
        </w:rPr>
        <w:t>экономика,</w:t>
      </w:r>
      <w:r>
        <w:rPr>
          <w:spacing w:val="-2"/>
          <w:sz w:val="24"/>
        </w:rPr>
        <w:t xml:space="preserve"> </w:t>
      </w:r>
      <w:r>
        <w:rPr>
          <w:sz w:val="24"/>
        </w:rPr>
        <w:t>потребности,</w:t>
      </w:r>
      <w:r>
        <w:rPr>
          <w:spacing w:val="-2"/>
          <w:sz w:val="24"/>
        </w:rPr>
        <w:t xml:space="preserve"> </w:t>
      </w:r>
      <w:r>
        <w:rPr>
          <w:sz w:val="24"/>
        </w:rPr>
        <w:t>нормы</w:t>
      </w:r>
      <w:r>
        <w:rPr>
          <w:spacing w:val="-2"/>
          <w:sz w:val="24"/>
        </w:rPr>
        <w:t xml:space="preserve"> </w:t>
      </w:r>
      <w:r>
        <w:rPr>
          <w:sz w:val="24"/>
        </w:rPr>
        <w:t>жизни,</w:t>
      </w:r>
      <w:r>
        <w:rPr>
          <w:spacing w:val="-2"/>
          <w:sz w:val="24"/>
        </w:rPr>
        <w:t xml:space="preserve"> </w:t>
      </w:r>
      <w:r>
        <w:rPr>
          <w:sz w:val="24"/>
        </w:rPr>
        <w:t>товар,</w:t>
      </w:r>
      <w:r>
        <w:rPr>
          <w:spacing w:val="-2"/>
          <w:sz w:val="24"/>
        </w:rPr>
        <w:t xml:space="preserve"> </w:t>
      </w:r>
      <w:r>
        <w:rPr>
          <w:sz w:val="24"/>
        </w:rPr>
        <w:t>продукт,</w:t>
      </w:r>
      <w:r>
        <w:rPr>
          <w:spacing w:val="8"/>
          <w:sz w:val="24"/>
        </w:rPr>
        <w:t xml:space="preserve"> </w:t>
      </w:r>
      <w:r>
        <w:rPr>
          <w:sz w:val="24"/>
        </w:rPr>
        <w:t>услуга,</w:t>
      </w:r>
      <w:r>
        <w:rPr>
          <w:spacing w:val="-2"/>
          <w:sz w:val="24"/>
        </w:rPr>
        <w:t xml:space="preserve"> </w:t>
      </w:r>
      <w:r>
        <w:rPr>
          <w:sz w:val="24"/>
        </w:rPr>
        <w:t>потребители;</w:t>
      </w:r>
    </w:p>
    <w:p w14:paraId="23690B0B">
      <w:pPr>
        <w:pStyle w:val="153"/>
        <w:numPr>
          <w:ilvl w:val="0"/>
          <w:numId w:val="14"/>
        </w:numPr>
        <w:tabs>
          <w:tab w:val="left" w:pos="961"/>
          <w:tab w:val="left" w:pos="963"/>
        </w:tabs>
        <w:spacing w:before="3" w:line="273" w:lineRule="auto"/>
        <w:ind w:right="694"/>
        <w:rPr>
          <w:sz w:val="24"/>
        </w:rPr>
      </w:pPr>
      <w:r>
        <w:rPr>
          <w:sz w:val="24"/>
        </w:rPr>
        <w:t>дать</w:t>
      </w:r>
      <w:r>
        <w:rPr>
          <w:spacing w:val="2"/>
          <w:sz w:val="24"/>
        </w:rPr>
        <w:t xml:space="preserve"> </w:t>
      </w:r>
      <w:r>
        <w:rPr>
          <w:sz w:val="24"/>
        </w:rPr>
        <w:t>представление</w:t>
      </w:r>
      <w:r>
        <w:rPr>
          <w:spacing w:val="58"/>
          <w:sz w:val="24"/>
        </w:rPr>
        <w:t xml:space="preserve"> </w:t>
      </w:r>
      <w:r>
        <w:rPr>
          <w:sz w:val="24"/>
        </w:rPr>
        <w:t>детям</w:t>
      </w:r>
      <w:r>
        <w:rPr>
          <w:spacing w:val="59"/>
          <w:sz w:val="24"/>
        </w:rPr>
        <w:t xml:space="preserve"> </w:t>
      </w:r>
      <w:r>
        <w:rPr>
          <w:sz w:val="24"/>
        </w:rPr>
        <w:t>о</w:t>
      </w:r>
      <w:r>
        <w:rPr>
          <w:spacing w:val="60"/>
          <w:sz w:val="24"/>
        </w:rPr>
        <w:t xml:space="preserve"> </w:t>
      </w:r>
      <w:r>
        <w:rPr>
          <w:sz w:val="24"/>
        </w:rPr>
        <w:t>разных</w:t>
      </w:r>
      <w:r>
        <w:rPr>
          <w:spacing w:val="59"/>
          <w:sz w:val="24"/>
        </w:rPr>
        <w:t xml:space="preserve"> </w:t>
      </w:r>
      <w:r>
        <w:rPr>
          <w:sz w:val="24"/>
        </w:rPr>
        <w:t>видах</w:t>
      </w:r>
      <w:r>
        <w:rPr>
          <w:spacing w:val="2"/>
          <w:sz w:val="24"/>
        </w:rPr>
        <w:t xml:space="preserve"> </w:t>
      </w:r>
      <w:r>
        <w:rPr>
          <w:sz w:val="24"/>
        </w:rPr>
        <w:t>ресурсов,  понятии</w:t>
      </w:r>
      <w:r>
        <w:rPr>
          <w:spacing w:val="1"/>
          <w:sz w:val="24"/>
        </w:rPr>
        <w:t xml:space="preserve"> </w:t>
      </w:r>
      <w:r>
        <w:rPr>
          <w:sz w:val="24"/>
        </w:rPr>
        <w:t>«экономия</w:t>
      </w:r>
      <w:r>
        <w:rPr>
          <w:spacing w:val="59"/>
          <w:sz w:val="24"/>
        </w:rPr>
        <w:t xml:space="preserve"> </w:t>
      </w:r>
      <w:r>
        <w:rPr>
          <w:sz w:val="24"/>
        </w:rPr>
        <w:t>ресурсов»;</w:t>
      </w:r>
      <w:r>
        <w:rPr>
          <w:spacing w:val="3"/>
          <w:sz w:val="24"/>
        </w:rPr>
        <w:t xml:space="preserve"> </w:t>
      </w:r>
      <w:r>
        <w:rPr>
          <w:sz w:val="24"/>
        </w:rPr>
        <w:t>о</w:t>
      </w:r>
      <w:r>
        <w:rPr>
          <w:spacing w:val="-57"/>
          <w:sz w:val="24"/>
        </w:rPr>
        <w:t xml:space="preserve"> </w:t>
      </w:r>
      <w:r>
        <w:rPr>
          <w:sz w:val="24"/>
        </w:rPr>
        <w:t>производителях</w:t>
      </w:r>
      <w:r>
        <w:rPr>
          <w:spacing w:val="1"/>
          <w:sz w:val="24"/>
        </w:rPr>
        <w:t xml:space="preserve"> </w:t>
      </w:r>
      <w:r>
        <w:rPr>
          <w:sz w:val="24"/>
        </w:rPr>
        <w:t>товаров и</w:t>
      </w:r>
      <w:r>
        <w:rPr>
          <w:spacing w:val="2"/>
          <w:sz w:val="24"/>
        </w:rPr>
        <w:t xml:space="preserve"> </w:t>
      </w:r>
      <w:r>
        <w:rPr>
          <w:sz w:val="24"/>
        </w:rPr>
        <w:t>услуг;</w:t>
      </w:r>
    </w:p>
    <w:p w14:paraId="0FD95F72">
      <w:pPr>
        <w:pStyle w:val="153"/>
        <w:numPr>
          <w:ilvl w:val="0"/>
          <w:numId w:val="14"/>
        </w:numPr>
        <w:tabs>
          <w:tab w:val="left" w:pos="961"/>
          <w:tab w:val="left" w:pos="963"/>
        </w:tabs>
        <w:ind w:hanging="361"/>
        <w:rPr>
          <w:sz w:val="24"/>
        </w:rPr>
      </w:pPr>
      <w:r>
        <w:rPr>
          <w:sz w:val="24"/>
        </w:rPr>
        <w:t>расширить</w:t>
      </w:r>
      <w:r>
        <w:rPr>
          <w:spacing w:val="21"/>
          <w:sz w:val="24"/>
        </w:rPr>
        <w:t xml:space="preserve"> </w:t>
      </w:r>
      <w:r>
        <w:rPr>
          <w:sz w:val="24"/>
        </w:rPr>
        <w:t>представление</w:t>
      </w:r>
      <w:r>
        <w:rPr>
          <w:spacing w:val="25"/>
          <w:sz w:val="24"/>
        </w:rPr>
        <w:t xml:space="preserve"> </w:t>
      </w:r>
      <w:r>
        <w:rPr>
          <w:sz w:val="24"/>
        </w:rPr>
        <w:t>об</w:t>
      </w:r>
      <w:r>
        <w:rPr>
          <w:spacing w:val="23"/>
          <w:sz w:val="24"/>
        </w:rPr>
        <w:t xml:space="preserve"> </w:t>
      </w:r>
      <w:r>
        <w:rPr>
          <w:sz w:val="24"/>
        </w:rPr>
        <w:t>обмене</w:t>
      </w:r>
      <w:r>
        <w:rPr>
          <w:spacing w:val="23"/>
          <w:sz w:val="24"/>
        </w:rPr>
        <w:t xml:space="preserve"> </w:t>
      </w:r>
      <w:r>
        <w:rPr>
          <w:sz w:val="24"/>
        </w:rPr>
        <w:t>товарами</w:t>
      </w:r>
      <w:r>
        <w:rPr>
          <w:spacing w:val="24"/>
          <w:sz w:val="24"/>
        </w:rPr>
        <w:t xml:space="preserve"> </w:t>
      </w:r>
      <w:r>
        <w:rPr>
          <w:sz w:val="24"/>
        </w:rPr>
        <w:t>и</w:t>
      </w:r>
      <w:r>
        <w:rPr>
          <w:spacing w:val="26"/>
          <w:sz w:val="24"/>
        </w:rPr>
        <w:t xml:space="preserve"> </w:t>
      </w:r>
      <w:r>
        <w:rPr>
          <w:sz w:val="24"/>
        </w:rPr>
        <w:t>услугами,</w:t>
      </w:r>
      <w:r>
        <w:rPr>
          <w:spacing w:val="24"/>
          <w:sz w:val="24"/>
        </w:rPr>
        <w:t xml:space="preserve"> </w:t>
      </w:r>
      <w:r>
        <w:rPr>
          <w:sz w:val="24"/>
        </w:rPr>
        <w:t>о</w:t>
      </w:r>
      <w:r>
        <w:rPr>
          <w:spacing w:val="23"/>
          <w:sz w:val="24"/>
        </w:rPr>
        <w:t xml:space="preserve"> </w:t>
      </w:r>
      <w:r>
        <w:rPr>
          <w:sz w:val="24"/>
        </w:rPr>
        <w:t>понятии</w:t>
      </w:r>
      <w:r>
        <w:rPr>
          <w:spacing w:val="26"/>
          <w:sz w:val="24"/>
        </w:rPr>
        <w:t xml:space="preserve"> </w:t>
      </w:r>
      <w:r>
        <w:rPr>
          <w:sz w:val="24"/>
        </w:rPr>
        <w:t>«рынок»,</w:t>
      </w:r>
      <w:r>
        <w:rPr>
          <w:spacing w:val="34"/>
          <w:sz w:val="24"/>
        </w:rPr>
        <w:t xml:space="preserve"> </w:t>
      </w:r>
      <w:r>
        <w:rPr>
          <w:sz w:val="24"/>
        </w:rPr>
        <w:t>«спрос»,</w:t>
      </w:r>
    </w:p>
    <w:p w14:paraId="212F3F9B">
      <w:pPr>
        <w:pStyle w:val="61"/>
        <w:spacing w:before="43"/>
      </w:pPr>
      <w:r>
        <w:t>«предложение»,</w:t>
      </w:r>
      <w:r>
        <w:rPr>
          <w:spacing w:val="-2"/>
        </w:rPr>
        <w:t xml:space="preserve"> </w:t>
      </w:r>
      <w:r>
        <w:t>«цена»,</w:t>
      </w:r>
      <w:r>
        <w:rPr>
          <w:spacing w:val="-4"/>
        </w:rPr>
        <w:t xml:space="preserve"> </w:t>
      </w:r>
      <w:r>
        <w:t>«заработная</w:t>
      </w:r>
      <w:r>
        <w:rPr>
          <w:spacing w:val="-7"/>
        </w:rPr>
        <w:t xml:space="preserve"> </w:t>
      </w:r>
      <w:r>
        <w:t>плата»;</w:t>
      </w:r>
    </w:p>
    <w:p w14:paraId="2CA7D0B6">
      <w:pPr>
        <w:pStyle w:val="153"/>
        <w:numPr>
          <w:ilvl w:val="0"/>
          <w:numId w:val="14"/>
        </w:numPr>
        <w:tabs>
          <w:tab w:val="left" w:pos="961"/>
          <w:tab w:val="left" w:pos="963"/>
        </w:tabs>
        <w:spacing w:before="40" w:line="273" w:lineRule="auto"/>
        <w:ind w:right="695"/>
        <w:rPr>
          <w:sz w:val="24"/>
        </w:rPr>
      </w:pPr>
      <w:r>
        <w:rPr>
          <w:sz w:val="24"/>
        </w:rPr>
        <w:t>создать</w:t>
      </w:r>
      <w:r>
        <w:rPr>
          <w:spacing w:val="43"/>
          <w:sz w:val="24"/>
        </w:rPr>
        <w:t xml:space="preserve"> </w:t>
      </w:r>
      <w:r>
        <w:rPr>
          <w:sz w:val="24"/>
        </w:rPr>
        <w:t>на</w:t>
      </w:r>
      <w:r>
        <w:rPr>
          <w:spacing w:val="41"/>
          <w:sz w:val="24"/>
        </w:rPr>
        <w:t xml:space="preserve"> </w:t>
      </w:r>
      <w:r>
        <w:rPr>
          <w:sz w:val="24"/>
        </w:rPr>
        <w:t>основе</w:t>
      </w:r>
      <w:r>
        <w:rPr>
          <w:spacing w:val="40"/>
          <w:sz w:val="24"/>
        </w:rPr>
        <w:t xml:space="preserve"> </w:t>
      </w:r>
      <w:r>
        <w:rPr>
          <w:sz w:val="24"/>
        </w:rPr>
        <w:t>принципа</w:t>
      </w:r>
      <w:r>
        <w:rPr>
          <w:spacing w:val="39"/>
          <w:sz w:val="24"/>
        </w:rPr>
        <w:t xml:space="preserve"> </w:t>
      </w:r>
      <w:r>
        <w:rPr>
          <w:sz w:val="24"/>
        </w:rPr>
        <w:t>интеграции</w:t>
      </w:r>
      <w:r>
        <w:rPr>
          <w:spacing w:val="43"/>
          <w:sz w:val="24"/>
        </w:rPr>
        <w:t xml:space="preserve"> </w:t>
      </w:r>
      <w:r>
        <w:rPr>
          <w:sz w:val="24"/>
        </w:rPr>
        <w:t>видов</w:t>
      </w:r>
      <w:r>
        <w:rPr>
          <w:spacing w:val="42"/>
          <w:sz w:val="24"/>
        </w:rPr>
        <w:t xml:space="preserve"> </w:t>
      </w:r>
      <w:r>
        <w:rPr>
          <w:sz w:val="24"/>
        </w:rPr>
        <w:t>детской</w:t>
      </w:r>
      <w:r>
        <w:rPr>
          <w:spacing w:val="40"/>
          <w:sz w:val="24"/>
        </w:rPr>
        <w:t xml:space="preserve"> </w:t>
      </w:r>
      <w:r>
        <w:rPr>
          <w:sz w:val="24"/>
        </w:rPr>
        <w:t>деятельности,</w:t>
      </w:r>
      <w:r>
        <w:rPr>
          <w:spacing w:val="44"/>
          <w:sz w:val="24"/>
        </w:rPr>
        <w:t xml:space="preserve"> </w:t>
      </w:r>
      <w:r>
        <w:rPr>
          <w:sz w:val="24"/>
        </w:rPr>
        <w:t>условия</w:t>
      </w:r>
      <w:r>
        <w:rPr>
          <w:spacing w:val="42"/>
          <w:sz w:val="24"/>
        </w:rPr>
        <w:t xml:space="preserve"> </w:t>
      </w:r>
      <w:r>
        <w:rPr>
          <w:sz w:val="24"/>
        </w:rPr>
        <w:t>для</w:t>
      </w:r>
      <w:r>
        <w:rPr>
          <w:spacing w:val="-57"/>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задач</w:t>
      </w:r>
      <w:r>
        <w:rPr>
          <w:spacing w:val="-1"/>
          <w:sz w:val="24"/>
        </w:rPr>
        <w:t xml:space="preserve"> </w:t>
      </w:r>
      <w:r>
        <w:rPr>
          <w:sz w:val="24"/>
        </w:rPr>
        <w:t>самими детьми;</w:t>
      </w:r>
    </w:p>
    <w:p w14:paraId="3CFEA0D2">
      <w:pPr>
        <w:pStyle w:val="153"/>
        <w:numPr>
          <w:ilvl w:val="0"/>
          <w:numId w:val="14"/>
        </w:numPr>
        <w:tabs>
          <w:tab w:val="left" w:pos="961"/>
          <w:tab w:val="left" w:pos="963"/>
          <w:tab w:val="left" w:pos="2491"/>
          <w:tab w:val="left" w:pos="3277"/>
          <w:tab w:val="left" w:pos="3601"/>
          <w:tab w:val="left" w:pos="5553"/>
          <w:tab w:val="left" w:pos="6898"/>
          <w:tab w:val="left" w:pos="9459"/>
        </w:tabs>
        <w:spacing w:before="4" w:line="273" w:lineRule="auto"/>
        <w:ind w:right="690"/>
        <w:rPr>
          <w:sz w:val="24"/>
        </w:rPr>
      </w:pPr>
      <w:r>
        <w:rPr>
          <w:sz w:val="24"/>
        </w:rPr>
        <w:t>познакомить</w:t>
      </w:r>
      <w:r>
        <w:rPr>
          <w:sz w:val="24"/>
        </w:rPr>
        <w:tab/>
      </w:r>
      <w:r>
        <w:rPr>
          <w:sz w:val="24"/>
        </w:rPr>
        <w:t>детей</w:t>
      </w:r>
      <w:r>
        <w:rPr>
          <w:sz w:val="24"/>
        </w:rPr>
        <w:tab/>
      </w:r>
      <w:r>
        <w:rPr>
          <w:sz w:val="24"/>
        </w:rPr>
        <w:t>с</w:t>
      </w:r>
      <w:r>
        <w:rPr>
          <w:sz w:val="24"/>
        </w:rPr>
        <w:tab/>
      </w:r>
      <w:r>
        <w:rPr>
          <w:sz w:val="24"/>
        </w:rPr>
        <w:t>экономическими</w:t>
      </w:r>
      <w:r>
        <w:rPr>
          <w:sz w:val="24"/>
        </w:rPr>
        <w:tab/>
      </w:r>
      <w:r>
        <w:rPr>
          <w:sz w:val="24"/>
        </w:rPr>
        <w:t>терминами</w:t>
      </w:r>
      <w:r>
        <w:rPr>
          <w:sz w:val="24"/>
        </w:rPr>
        <w:tab/>
      </w:r>
      <w:r>
        <w:rPr>
          <w:sz w:val="24"/>
        </w:rPr>
        <w:t>через</w:t>
      </w:r>
      <w:r>
        <w:rPr>
          <w:rFonts w:hint="default"/>
          <w:sz w:val="24"/>
          <w:lang w:val="ru-RU"/>
        </w:rPr>
        <w:t xml:space="preserve"> </w:t>
      </w:r>
      <w:r>
        <w:rPr>
          <w:sz w:val="24"/>
        </w:rPr>
        <w:t>экономический</w:t>
      </w:r>
      <w:r>
        <w:rPr>
          <w:sz w:val="24"/>
        </w:rPr>
        <w:tab/>
      </w:r>
      <w:r>
        <w:rPr>
          <w:spacing w:val="-1"/>
          <w:sz w:val="24"/>
        </w:rPr>
        <w:t>словарь,</w:t>
      </w:r>
      <w:r>
        <w:rPr>
          <w:spacing w:val="-57"/>
          <w:sz w:val="24"/>
        </w:rPr>
        <w:t xml:space="preserve"> </w:t>
      </w:r>
      <w:r>
        <w:rPr>
          <w:sz w:val="24"/>
        </w:rPr>
        <w:t>кроссворд,</w:t>
      </w:r>
      <w:r>
        <w:rPr>
          <w:spacing w:val="-2"/>
          <w:sz w:val="24"/>
        </w:rPr>
        <w:t xml:space="preserve"> </w:t>
      </w:r>
      <w:r>
        <w:rPr>
          <w:sz w:val="24"/>
        </w:rPr>
        <w:t>игру,</w:t>
      </w:r>
      <w:r>
        <w:rPr>
          <w:spacing w:val="-1"/>
          <w:sz w:val="24"/>
        </w:rPr>
        <w:t xml:space="preserve"> </w:t>
      </w:r>
      <w:r>
        <w:rPr>
          <w:sz w:val="24"/>
        </w:rPr>
        <w:t>значимость</w:t>
      </w:r>
      <w:r>
        <w:rPr>
          <w:spacing w:val="-1"/>
          <w:sz w:val="24"/>
        </w:rPr>
        <w:t xml:space="preserve"> </w:t>
      </w:r>
      <w:r>
        <w:rPr>
          <w:sz w:val="24"/>
        </w:rPr>
        <w:t>жизненно</w:t>
      </w:r>
      <w:r>
        <w:rPr>
          <w:spacing w:val="-1"/>
          <w:sz w:val="24"/>
        </w:rPr>
        <w:t xml:space="preserve"> </w:t>
      </w:r>
      <w:r>
        <w:rPr>
          <w:sz w:val="24"/>
        </w:rPr>
        <w:t>важных</w:t>
      </w:r>
      <w:r>
        <w:rPr>
          <w:spacing w:val="1"/>
          <w:sz w:val="24"/>
        </w:rPr>
        <w:t xml:space="preserve"> </w:t>
      </w:r>
      <w:r>
        <w:rPr>
          <w:sz w:val="24"/>
        </w:rPr>
        <w:t>потребностей человека;</w:t>
      </w:r>
    </w:p>
    <w:p w14:paraId="0F6C75CE">
      <w:pPr>
        <w:pStyle w:val="153"/>
        <w:numPr>
          <w:ilvl w:val="0"/>
          <w:numId w:val="14"/>
        </w:numPr>
        <w:tabs>
          <w:tab w:val="left" w:pos="961"/>
          <w:tab w:val="left" w:pos="963"/>
        </w:tabs>
        <w:ind w:hanging="361"/>
        <w:rPr>
          <w:sz w:val="24"/>
        </w:rPr>
      </w:pPr>
      <w:r>
        <w:rPr>
          <w:sz w:val="24"/>
        </w:rPr>
        <w:t>заложить</w:t>
      </w:r>
      <w:r>
        <w:rPr>
          <w:spacing w:val="-2"/>
          <w:sz w:val="24"/>
        </w:rPr>
        <w:t xml:space="preserve"> </w:t>
      </w:r>
      <w:r>
        <w:rPr>
          <w:sz w:val="24"/>
        </w:rPr>
        <w:t>основы</w:t>
      </w:r>
      <w:r>
        <w:rPr>
          <w:spacing w:val="-3"/>
          <w:sz w:val="24"/>
        </w:rPr>
        <w:t xml:space="preserve"> </w:t>
      </w:r>
      <w:r>
        <w:rPr>
          <w:sz w:val="24"/>
        </w:rPr>
        <w:t>экономического</w:t>
      </w:r>
      <w:r>
        <w:rPr>
          <w:spacing w:val="-2"/>
          <w:sz w:val="24"/>
        </w:rPr>
        <w:t xml:space="preserve"> </w:t>
      </w:r>
      <w:r>
        <w:rPr>
          <w:sz w:val="24"/>
        </w:rPr>
        <w:t>образа</w:t>
      </w:r>
      <w:r>
        <w:rPr>
          <w:spacing w:val="-2"/>
          <w:sz w:val="24"/>
        </w:rPr>
        <w:t xml:space="preserve"> </w:t>
      </w:r>
      <w:r>
        <w:rPr>
          <w:sz w:val="24"/>
        </w:rPr>
        <w:t>мышления у</w:t>
      </w:r>
      <w:r>
        <w:rPr>
          <w:spacing w:val="-9"/>
          <w:sz w:val="24"/>
        </w:rPr>
        <w:t xml:space="preserve"> </w:t>
      </w:r>
      <w:r>
        <w:rPr>
          <w:sz w:val="24"/>
        </w:rPr>
        <w:t>ребѐнка</w:t>
      </w:r>
      <w:r>
        <w:rPr>
          <w:spacing w:val="2"/>
          <w:sz w:val="24"/>
        </w:rPr>
        <w:t xml:space="preserve"> </w:t>
      </w:r>
      <w:r>
        <w:rPr>
          <w:sz w:val="24"/>
        </w:rPr>
        <w:t>–</w:t>
      </w:r>
      <w:r>
        <w:rPr>
          <w:spacing w:val="-2"/>
          <w:sz w:val="24"/>
        </w:rPr>
        <w:t xml:space="preserve"> </w:t>
      </w:r>
      <w:r>
        <w:rPr>
          <w:sz w:val="24"/>
        </w:rPr>
        <w:t>дошкольника.</w:t>
      </w:r>
    </w:p>
    <w:p w14:paraId="4EF00753">
      <w:pPr>
        <w:pStyle w:val="154"/>
        <w:spacing w:before="48"/>
      </w:pPr>
      <w:r>
        <w:t>Развивающие</w:t>
      </w:r>
      <w:r>
        <w:rPr>
          <w:spacing w:val="-2"/>
        </w:rPr>
        <w:t xml:space="preserve"> </w:t>
      </w:r>
      <w:r>
        <w:t>задачи:</w:t>
      </w:r>
    </w:p>
    <w:p w14:paraId="6955CA6D">
      <w:pPr>
        <w:pStyle w:val="153"/>
        <w:numPr>
          <w:ilvl w:val="0"/>
          <w:numId w:val="14"/>
        </w:numPr>
        <w:tabs>
          <w:tab w:val="left" w:pos="961"/>
          <w:tab w:val="left" w:pos="963"/>
        </w:tabs>
        <w:spacing w:before="35"/>
        <w:ind w:hanging="361"/>
        <w:rPr>
          <w:sz w:val="24"/>
        </w:rPr>
      </w:pPr>
      <w:r>
        <w:rPr>
          <w:sz w:val="24"/>
        </w:rPr>
        <w:t>развивать</w:t>
      </w:r>
      <w:r>
        <w:rPr>
          <w:spacing w:val="-6"/>
          <w:sz w:val="24"/>
        </w:rPr>
        <w:t xml:space="preserve"> </w:t>
      </w:r>
      <w:r>
        <w:rPr>
          <w:sz w:val="24"/>
        </w:rPr>
        <w:t>ответственность,</w:t>
      </w:r>
      <w:r>
        <w:rPr>
          <w:spacing w:val="-6"/>
          <w:sz w:val="24"/>
        </w:rPr>
        <w:t xml:space="preserve"> </w:t>
      </w:r>
      <w:r>
        <w:rPr>
          <w:sz w:val="24"/>
        </w:rPr>
        <w:t>предприимчивость,</w:t>
      </w:r>
      <w:r>
        <w:rPr>
          <w:spacing w:val="-5"/>
          <w:sz w:val="24"/>
        </w:rPr>
        <w:t xml:space="preserve"> </w:t>
      </w:r>
      <w:r>
        <w:rPr>
          <w:sz w:val="24"/>
        </w:rPr>
        <w:t>расчетливость,</w:t>
      </w:r>
      <w:r>
        <w:rPr>
          <w:spacing w:val="-6"/>
          <w:sz w:val="24"/>
        </w:rPr>
        <w:t xml:space="preserve"> </w:t>
      </w:r>
      <w:r>
        <w:rPr>
          <w:sz w:val="24"/>
        </w:rPr>
        <w:t>самостоятельность.</w:t>
      </w:r>
    </w:p>
    <w:p w14:paraId="1B43982F">
      <w:pPr>
        <w:pStyle w:val="154"/>
        <w:spacing w:before="45"/>
      </w:pPr>
      <w:r>
        <w:t>Воспитательные</w:t>
      </w:r>
      <w:r>
        <w:rPr>
          <w:spacing w:val="-5"/>
        </w:rPr>
        <w:t xml:space="preserve"> </w:t>
      </w:r>
      <w:r>
        <w:t>задачи:</w:t>
      </w:r>
    </w:p>
    <w:p w14:paraId="075C93D8"/>
    <w:p w14:paraId="1792A7F9">
      <w:pPr>
        <w:pStyle w:val="153"/>
        <w:numPr>
          <w:ilvl w:val="0"/>
          <w:numId w:val="14"/>
        </w:numPr>
        <w:tabs>
          <w:tab w:val="left" w:pos="961"/>
          <w:tab w:val="left" w:pos="963"/>
        </w:tabs>
        <w:spacing w:before="88"/>
        <w:ind w:hanging="361"/>
        <w:rPr>
          <w:sz w:val="24"/>
        </w:rPr>
      </w:pPr>
      <w:r>
        <w:rPr>
          <w:sz w:val="24"/>
        </w:rPr>
        <w:t>воспитывать</w:t>
      </w:r>
      <w:r>
        <w:rPr>
          <w:spacing w:val="-2"/>
          <w:sz w:val="24"/>
        </w:rPr>
        <w:t xml:space="preserve"> </w:t>
      </w:r>
      <w:r>
        <w:rPr>
          <w:sz w:val="24"/>
        </w:rPr>
        <w:t>у</w:t>
      </w:r>
      <w:r>
        <w:rPr>
          <w:spacing w:val="-10"/>
          <w:sz w:val="24"/>
        </w:rPr>
        <w:t xml:space="preserve"> </w:t>
      </w:r>
      <w:r>
        <w:rPr>
          <w:sz w:val="24"/>
        </w:rPr>
        <w:t>детей</w:t>
      </w:r>
      <w:r>
        <w:rPr>
          <w:spacing w:val="-4"/>
          <w:sz w:val="24"/>
        </w:rPr>
        <w:t xml:space="preserve"> </w:t>
      </w:r>
      <w:r>
        <w:rPr>
          <w:sz w:val="24"/>
        </w:rPr>
        <w:t>навыки</w:t>
      </w:r>
      <w:r>
        <w:rPr>
          <w:spacing w:val="-3"/>
          <w:sz w:val="24"/>
        </w:rPr>
        <w:t xml:space="preserve"> </w:t>
      </w:r>
      <w:r>
        <w:rPr>
          <w:sz w:val="24"/>
        </w:rPr>
        <w:t>и</w:t>
      </w:r>
      <w:r>
        <w:rPr>
          <w:spacing w:val="-3"/>
          <w:sz w:val="24"/>
        </w:rPr>
        <w:t xml:space="preserve"> </w:t>
      </w:r>
      <w:r>
        <w:rPr>
          <w:sz w:val="24"/>
        </w:rPr>
        <w:t>привычки</w:t>
      </w:r>
      <w:r>
        <w:rPr>
          <w:spacing w:val="-3"/>
          <w:sz w:val="24"/>
        </w:rPr>
        <w:t xml:space="preserve"> </w:t>
      </w:r>
      <w:r>
        <w:rPr>
          <w:sz w:val="24"/>
        </w:rPr>
        <w:t>речевого</w:t>
      </w:r>
      <w:r>
        <w:rPr>
          <w:spacing w:val="-4"/>
          <w:sz w:val="24"/>
        </w:rPr>
        <w:t xml:space="preserve"> </w:t>
      </w:r>
      <w:r>
        <w:rPr>
          <w:sz w:val="24"/>
        </w:rPr>
        <w:t>этикета,</w:t>
      </w:r>
      <w:r>
        <w:rPr>
          <w:spacing w:val="-3"/>
          <w:sz w:val="24"/>
        </w:rPr>
        <w:t xml:space="preserve"> </w:t>
      </w:r>
      <w:r>
        <w:rPr>
          <w:sz w:val="24"/>
        </w:rPr>
        <w:t>культурного</w:t>
      </w:r>
      <w:r>
        <w:rPr>
          <w:spacing w:val="-4"/>
          <w:sz w:val="24"/>
        </w:rPr>
        <w:t xml:space="preserve"> </w:t>
      </w:r>
      <w:r>
        <w:rPr>
          <w:sz w:val="24"/>
        </w:rPr>
        <w:t>поведения</w:t>
      </w:r>
      <w:r>
        <w:rPr>
          <w:spacing w:val="-3"/>
          <w:sz w:val="24"/>
        </w:rPr>
        <w:t xml:space="preserve"> </w:t>
      </w:r>
      <w:r>
        <w:rPr>
          <w:sz w:val="24"/>
        </w:rPr>
        <w:t>в</w:t>
      </w:r>
      <w:r>
        <w:rPr>
          <w:spacing w:val="5"/>
          <w:sz w:val="24"/>
        </w:rPr>
        <w:t xml:space="preserve"> </w:t>
      </w:r>
      <w:r>
        <w:rPr>
          <w:sz w:val="24"/>
        </w:rPr>
        <w:t>быту.</w:t>
      </w:r>
    </w:p>
    <w:p w14:paraId="1FAB0AFC">
      <w:pPr>
        <w:pStyle w:val="153"/>
        <w:widowControl w:val="0"/>
        <w:numPr>
          <w:ilvl w:val="0"/>
          <w:numId w:val="0"/>
        </w:numPr>
        <w:tabs>
          <w:tab w:val="left" w:pos="961"/>
          <w:tab w:val="left" w:pos="963"/>
        </w:tabs>
        <w:autoSpaceDE w:val="0"/>
        <w:autoSpaceDN w:val="0"/>
        <w:spacing w:before="88"/>
        <w:rPr>
          <w:sz w:val="24"/>
        </w:rPr>
      </w:pPr>
    </w:p>
    <w:p w14:paraId="52FD9582">
      <w:pPr>
        <w:numPr>
          <w:ilvl w:val="0"/>
          <w:numId w:val="13"/>
        </w:numPr>
        <w:tabs>
          <w:tab w:val="left" w:pos="0"/>
          <w:tab w:val="left" w:pos="1562"/>
        </w:tabs>
        <w:ind w:left="2860" w:leftChars="0" w:right="440" w:hanging="360" w:firstLineChars="0"/>
        <w:jc w:val="left"/>
        <w:outlineLvl w:val="1"/>
        <w:rPr>
          <w:rFonts w:hint="default" w:ascii="Times New Roman" w:hAnsi="Times New Roman" w:cs="Times New Roman"/>
          <w:sz w:val="28"/>
          <w:szCs w:val="28"/>
        </w:rPr>
      </w:pPr>
      <w:r>
        <w:rPr>
          <w:rFonts w:hint="default" w:ascii="Times New Roman" w:hAnsi="Times New Roman" w:cs="Times New Roman"/>
          <w:b/>
          <w:bCs/>
          <w:sz w:val="28"/>
          <w:szCs w:val="28"/>
        </w:rPr>
        <w:t>Содержание программы</w:t>
      </w:r>
      <w:r>
        <w:rPr>
          <w:rFonts w:hint="default" w:ascii="Times New Roman" w:hAnsi="Times New Roman" w:cs="Times New Roman"/>
          <w:bCs/>
          <w:sz w:val="28"/>
          <w:szCs w:val="28"/>
        </w:rPr>
        <w:t>:</w:t>
      </w:r>
    </w:p>
    <w:p w14:paraId="27025886">
      <w:pPr>
        <w:spacing w:line="273" w:lineRule="auto"/>
        <w:ind w:firstLine="2940" w:firstLineChars="1050"/>
        <w:jc w:val="left"/>
        <w:rPr>
          <w:rFonts w:hint="default" w:ascii="Times New Roman" w:hAnsi="Times New Roman" w:cs="Times New Roman"/>
          <w:sz w:val="28"/>
          <w:szCs w:val="28"/>
        </w:rPr>
      </w:pPr>
      <w:r>
        <w:rPr>
          <w:rFonts w:hint="default" w:ascii="Times New Roman" w:hAnsi="Times New Roman" w:cs="Times New Roman"/>
          <w:sz w:val="28"/>
          <w:szCs w:val="28"/>
        </w:rPr>
        <w:t>3.1. Учебный план.</w:t>
      </w:r>
    </w:p>
    <w:tbl>
      <w:tblPr>
        <w:tblStyle w:val="1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5135"/>
        <w:gridCol w:w="791"/>
        <w:gridCol w:w="836"/>
        <w:gridCol w:w="791"/>
        <w:gridCol w:w="2100"/>
      </w:tblGrid>
      <w:tr w14:paraId="32EF6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restart"/>
          </w:tcPr>
          <w:p w14:paraId="36977D47">
            <w:pPr>
              <w:bidi w:val="0"/>
              <w:rPr>
                <w:rFonts w:hint="default"/>
              </w:rPr>
            </w:pPr>
            <w:r>
              <w:rPr>
                <w:rFonts w:hint="default"/>
                <w:lang w:val="ru-RU"/>
              </w:rPr>
              <w:t xml:space="preserve">№ </w:t>
            </w:r>
            <w:r>
              <w:rPr>
                <w:rFonts w:hint="default"/>
              </w:rPr>
              <w:t>п/п</w:t>
            </w:r>
          </w:p>
        </w:tc>
        <w:tc>
          <w:tcPr>
            <w:tcW w:w="5135" w:type="dxa"/>
            <w:vMerge w:val="restart"/>
          </w:tcPr>
          <w:p w14:paraId="08545F6D">
            <w:pPr>
              <w:bidi w:val="0"/>
              <w:rPr>
                <w:rFonts w:hint="default"/>
              </w:rPr>
            </w:pPr>
            <w:r>
              <w:rPr>
                <w:rFonts w:hint="default"/>
              </w:rPr>
              <w:t>Тема занятия</w:t>
            </w:r>
          </w:p>
        </w:tc>
        <w:tc>
          <w:tcPr>
            <w:tcW w:w="2418" w:type="dxa"/>
            <w:gridSpan w:val="3"/>
          </w:tcPr>
          <w:p w14:paraId="32B380AD">
            <w:pPr>
              <w:bidi w:val="0"/>
              <w:rPr>
                <w:rFonts w:hint="default"/>
              </w:rPr>
            </w:pPr>
            <w:r>
              <w:rPr>
                <w:rFonts w:hint="default"/>
              </w:rPr>
              <w:t>Количество часов</w:t>
            </w:r>
          </w:p>
        </w:tc>
        <w:tc>
          <w:tcPr>
            <w:tcW w:w="2100" w:type="dxa"/>
            <w:vMerge w:val="restart"/>
          </w:tcPr>
          <w:p w14:paraId="1BDE57B6">
            <w:pPr>
              <w:bidi w:val="0"/>
              <w:rPr>
                <w:rFonts w:hint="default"/>
              </w:rPr>
            </w:pPr>
            <w:r>
              <w:rPr>
                <w:rFonts w:hint="default"/>
              </w:rPr>
              <w:t>Форма</w:t>
            </w:r>
          </w:p>
          <w:p w14:paraId="17316947">
            <w:pPr>
              <w:bidi w:val="0"/>
              <w:rPr>
                <w:rFonts w:hint="default"/>
              </w:rPr>
            </w:pPr>
            <w:r>
              <w:rPr>
                <w:rFonts w:hint="default"/>
              </w:rPr>
              <w:t>Контроля</w:t>
            </w:r>
          </w:p>
        </w:tc>
      </w:tr>
      <w:tr w14:paraId="4920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vMerge w:val="continue"/>
          </w:tcPr>
          <w:p w14:paraId="16C941A9">
            <w:pPr>
              <w:bidi w:val="0"/>
              <w:rPr>
                <w:rFonts w:hint="default"/>
              </w:rPr>
            </w:pPr>
          </w:p>
        </w:tc>
        <w:tc>
          <w:tcPr>
            <w:tcW w:w="5135" w:type="dxa"/>
            <w:vMerge w:val="continue"/>
          </w:tcPr>
          <w:p w14:paraId="2161C519">
            <w:pPr>
              <w:bidi w:val="0"/>
              <w:rPr>
                <w:rFonts w:hint="default"/>
                <w:lang w:val="en-US"/>
              </w:rPr>
            </w:pPr>
          </w:p>
        </w:tc>
        <w:tc>
          <w:tcPr>
            <w:tcW w:w="791" w:type="dxa"/>
          </w:tcPr>
          <w:p w14:paraId="16A7B1C6">
            <w:pPr>
              <w:bidi w:val="0"/>
              <w:rPr>
                <w:rFonts w:hint="default"/>
              </w:rPr>
            </w:pPr>
            <w:r>
              <w:rPr>
                <w:rFonts w:hint="default"/>
              </w:rPr>
              <w:t>всего</w:t>
            </w:r>
          </w:p>
        </w:tc>
        <w:tc>
          <w:tcPr>
            <w:tcW w:w="836" w:type="dxa"/>
          </w:tcPr>
          <w:p w14:paraId="0622044F">
            <w:pPr>
              <w:bidi w:val="0"/>
              <w:rPr>
                <w:rFonts w:hint="default"/>
              </w:rPr>
            </w:pPr>
            <w:r>
              <w:rPr>
                <w:rFonts w:hint="default"/>
              </w:rPr>
              <w:t>теория</w:t>
            </w:r>
          </w:p>
        </w:tc>
        <w:tc>
          <w:tcPr>
            <w:tcW w:w="791" w:type="dxa"/>
          </w:tcPr>
          <w:p w14:paraId="488A6A27">
            <w:pPr>
              <w:bidi w:val="0"/>
              <w:rPr>
                <w:rFonts w:hint="default"/>
              </w:rPr>
            </w:pPr>
            <w:r>
              <w:rPr>
                <w:rFonts w:hint="default"/>
              </w:rPr>
              <w:t>практика</w:t>
            </w:r>
          </w:p>
        </w:tc>
        <w:tc>
          <w:tcPr>
            <w:tcW w:w="2100" w:type="dxa"/>
            <w:vMerge w:val="continue"/>
          </w:tcPr>
          <w:p w14:paraId="12F2A292">
            <w:pPr>
              <w:bidi w:val="0"/>
              <w:rPr>
                <w:rFonts w:hint="default"/>
              </w:rPr>
            </w:pPr>
          </w:p>
        </w:tc>
      </w:tr>
      <w:tr w14:paraId="50EF1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D377D70">
            <w:pPr>
              <w:bidi w:val="0"/>
              <w:rPr>
                <w:rFonts w:hint="default"/>
                <w:lang w:val="ru-RU"/>
              </w:rPr>
            </w:pPr>
            <w:r>
              <w:rPr>
                <w:rFonts w:hint="default"/>
                <w:lang w:val="ru-RU"/>
              </w:rPr>
              <w:t>1</w:t>
            </w:r>
          </w:p>
        </w:tc>
        <w:tc>
          <w:tcPr>
            <w:tcW w:w="5135" w:type="dxa"/>
            <w:shd w:val="clear" w:color="auto" w:fill="auto"/>
            <w:vAlign w:val="top"/>
          </w:tcPr>
          <w:p w14:paraId="0B0FFA3B">
            <w:pPr>
              <w:bidi w:val="0"/>
              <w:rPr>
                <w:rFonts w:hint="default"/>
              </w:rPr>
            </w:pPr>
            <w:r>
              <w:rPr>
                <w:rFonts w:hint="default"/>
              </w:rPr>
              <w:t>«Азбука</w:t>
            </w:r>
            <w:r>
              <w:rPr>
                <w:rFonts w:hint="default"/>
                <w:lang w:val="ru-RU"/>
              </w:rPr>
              <w:t xml:space="preserve"> </w:t>
            </w:r>
            <w:r>
              <w:rPr>
                <w:rFonts w:hint="default"/>
              </w:rPr>
              <w:t>финансов»</w:t>
            </w:r>
            <w:r>
              <w:rPr>
                <w:rFonts w:hint="default"/>
                <w:lang w:val="ru-RU"/>
              </w:rPr>
              <w:t xml:space="preserve"> </w:t>
            </w:r>
            <w:r>
              <w:rPr>
                <w:rFonts w:hint="default"/>
              </w:rPr>
              <w:t>(вводное</w:t>
            </w:r>
            <w:r>
              <w:rPr>
                <w:rFonts w:hint="default"/>
                <w:lang w:val="ru-RU"/>
              </w:rPr>
              <w:t xml:space="preserve"> </w:t>
            </w:r>
            <w:r>
              <w:rPr>
                <w:rFonts w:hint="default"/>
              </w:rPr>
              <w:t>занятие)</w:t>
            </w:r>
          </w:p>
          <w:p w14:paraId="217CF14C">
            <w:pPr>
              <w:bidi w:val="0"/>
              <w:rPr>
                <w:rFonts w:hint="default"/>
                <w:lang w:val="en-US" w:eastAsia="en-US"/>
              </w:rPr>
            </w:pPr>
          </w:p>
        </w:tc>
        <w:tc>
          <w:tcPr>
            <w:tcW w:w="791" w:type="dxa"/>
          </w:tcPr>
          <w:p w14:paraId="1C9171B2">
            <w:pPr>
              <w:bidi w:val="0"/>
              <w:rPr>
                <w:rFonts w:hint="default"/>
                <w:lang w:val="ru-RU"/>
              </w:rPr>
            </w:pPr>
            <w:r>
              <w:rPr>
                <w:rFonts w:hint="default"/>
                <w:lang w:val="ru-RU"/>
              </w:rPr>
              <w:t>1</w:t>
            </w:r>
          </w:p>
        </w:tc>
        <w:tc>
          <w:tcPr>
            <w:tcW w:w="836" w:type="dxa"/>
          </w:tcPr>
          <w:p w14:paraId="1996443B">
            <w:pPr>
              <w:bidi w:val="0"/>
              <w:rPr>
                <w:rFonts w:hint="default"/>
                <w:lang w:val="ru-RU"/>
              </w:rPr>
            </w:pPr>
            <w:r>
              <w:rPr>
                <w:rFonts w:hint="default"/>
                <w:lang w:val="ru-RU"/>
              </w:rPr>
              <w:t>1</w:t>
            </w:r>
          </w:p>
        </w:tc>
        <w:tc>
          <w:tcPr>
            <w:tcW w:w="791" w:type="dxa"/>
          </w:tcPr>
          <w:p w14:paraId="741B454C">
            <w:pPr>
              <w:bidi w:val="0"/>
              <w:rPr>
                <w:rFonts w:hint="default"/>
              </w:rPr>
            </w:pPr>
          </w:p>
        </w:tc>
        <w:tc>
          <w:tcPr>
            <w:tcW w:w="2100" w:type="dxa"/>
          </w:tcPr>
          <w:p w14:paraId="59109492">
            <w:pPr>
              <w:bidi w:val="0"/>
              <w:rPr>
                <w:rFonts w:hint="default"/>
                <w:lang w:val="ru-RU"/>
              </w:rPr>
            </w:pPr>
            <w:r>
              <w:rPr>
                <w:rFonts w:hint="default"/>
                <w:lang w:val="ru-RU"/>
              </w:rPr>
              <w:t>Беседа, игра</w:t>
            </w:r>
          </w:p>
        </w:tc>
      </w:tr>
      <w:tr w14:paraId="475C3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08DA2E1">
            <w:pPr>
              <w:bidi w:val="0"/>
              <w:rPr>
                <w:rFonts w:hint="default"/>
                <w:lang w:val="ru-RU"/>
              </w:rPr>
            </w:pPr>
            <w:r>
              <w:rPr>
                <w:rFonts w:hint="default"/>
                <w:lang w:val="ru-RU"/>
              </w:rPr>
              <w:t>2</w:t>
            </w:r>
          </w:p>
        </w:tc>
        <w:tc>
          <w:tcPr>
            <w:tcW w:w="5135" w:type="dxa"/>
            <w:shd w:val="clear" w:color="auto" w:fill="auto"/>
            <w:vAlign w:val="top"/>
          </w:tcPr>
          <w:p w14:paraId="6DFF52CF">
            <w:pPr>
              <w:bidi w:val="0"/>
              <w:rPr>
                <w:rFonts w:hint="default"/>
              </w:rPr>
            </w:pPr>
            <w:r>
              <w:rPr>
                <w:rFonts w:hint="default"/>
              </w:rPr>
              <w:t>«Что такое семейный бюджет?</w:t>
            </w:r>
          </w:p>
          <w:p w14:paraId="404DA3FA">
            <w:pPr>
              <w:bidi w:val="0"/>
              <w:rPr>
                <w:rFonts w:hint="default"/>
                <w:lang w:val="en-US" w:eastAsia="en-US"/>
              </w:rPr>
            </w:pPr>
            <w:r>
              <w:rPr>
                <w:rFonts w:hint="default"/>
              </w:rPr>
              <w:t>Планируем вместе»</w:t>
            </w:r>
          </w:p>
        </w:tc>
        <w:tc>
          <w:tcPr>
            <w:tcW w:w="791" w:type="dxa"/>
          </w:tcPr>
          <w:p w14:paraId="1EE83F30">
            <w:pPr>
              <w:bidi w:val="0"/>
              <w:rPr>
                <w:rFonts w:hint="default"/>
                <w:lang w:val="ru-RU"/>
              </w:rPr>
            </w:pPr>
            <w:r>
              <w:rPr>
                <w:rFonts w:hint="default"/>
                <w:lang w:val="ru-RU"/>
              </w:rPr>
              <w:t>1</w:t>
            </w:r>
          </w:p>
        </w:tc>
        <w:tc>
          <w:tcPr>
            <w:tcW w:w="836" w:type="dxa"/>
          </w:tcPr>
          <w:p w14:paraId="356BCF41">
            <w:pPr>
              <w:bidi w:val="0"/>
              <w:rPr>
                <w:rFonts w:hint="default"/>
              </w:rPr>
            </w:pPr>
          </w:p>
        </w:tc>
        <w:tc>
          <w:tcPr>
            <w:tcW w:w="791" w:type="dxa"/>
          </w:tcPr>
          <w:p w14:paraId="5339AF2E">
            <w:pPr>
              <w:bidi w:val="0"/>
              <w:rPr>
                <w:rFonts w:hint="default"/>
                <w:lang w:val="ru-RU"/>
              </w:rPr>
            </w:pPr>
            <w:r>
              <w:rPr>
                <w:rFonts w:hint="default"/>
                <w:lang w:val="ru-RU"/>
              </w:rPr>
              <w:t>1</w:t>
            </w:r>
          </w:p>
        </w:tc>
        <w:tc>
          <w:tcPr>
            <w:tcW w:w="2100" w:type="dxa"/>
          </w:tcPr>
          <w:p w14:paraId="47B3C959">
            <w:pPr>
              <w:bidi w:val="0"/>
              <w:rPr>
                <w:rFonts w:hint="default"/>
              </w:rPr>
            </w:pPr>
            <w:r>
              <w:rPr>
                <w:rFonts w:hint="default"/>
                <w:lang w:val="ru-RU"/>
              </w:rPr>
              <w:t>Беседа, игра</w:t>
            </w:r>
          </w:p>
        </w:tc>
      </w:tr>
      <w:tr w14:paraId="21EA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52" w:type="dxa"/>
          </w:tcPr>
          <w:p w14:paraId="3580831B">
            <w:pPr>
              <w:bidi w:val="0"/>
              <w:rPr>
                <w:rFonts w:hint="default"/>
                <w:lang w:val="ru-RU"/>
              </w:rPr>
            </w:pPr>
            <w:r>
              <w:rPr>
                <w:rFonts w:hint="default"/>
                <w:lang w:val="ru-RU"/>
              </w:rPr>
              <w:t>3</w:t>
            </w:r>
          </w:p>
        </w:tc>
        <w:tc>
          <w:tcPr>
            <w:tcW w:w="5135" w:type="dxa"/>
            <w:shd w:val="clear" w:color="auto" w:fill="auto"/>
            <w:vAlign w:val="top"/>
          </w:tcPr>
          <w:p w14:paraId="1EEFF419">
            <w:pPr>
              <w:bidi w:val="0"/>
              <w:rPr>
                <w:rFonts w:hint="default"/>
                <w:lang w:val="en-US" w:eastAsia="en-US"/>
              </w:rPr>
            </w:pPr>
            <w:r>
              <w:rPr>
                <w:rFonts w:hint="default"/>
              </w:rPr>
              <w:t>«Чем пахнут ремесла?»</w:t>
            </w:r>
          </w:p>
        </w:tc>
        <w:tc>
          <w:tcPr>
            <w:tcW w:w="791" w:type="dxa"/>
          </w:tcPr>
          <w:p w14:paraId="143D89AD">
            <w:pPr>
              <w:bidi w:val="0"/>
              <w:rPr>
                <w:rFonts w:hint="default"/>
                <w:lang w:val="ru-RU"/>
              </w:rPr>
            </w:pPr>
            <w:r>
              <w:rPr>
                <w:rFonts w:hint="default"/>
                <w:lang w:val="ru-RU"/>
              </w:rPr>
              <w:t>1</w:t>
            </w:r>
          </w:p>
        </w:tc>
        <w:tc>
          <w:tcPr>
            <w:tcW w:w="836" w:type="dxa"/>
          </w:tcPr>
          <w:p w14:paraId="40F7676E">
            <w:pPr>
              <w:bidi w:val="0"/>
              <w:rPr>
                <w:rFonts w:hint="default"/>
                <w:lang w:val="ru-RU"/>
              </w:rPr>
            </w:pPr>
            <w:r>
              <w:rPr>
                <w:rFonts w:hint="default"/>
                <w:lang w:val="ru-RU"/>
              </w:rPr>
              <w:t>1</w:t>
            </w:r>
          </w:p>
        </w:tc>
        <w:tc>
          <w:tcPr>
            <w:tcW w:w="791" w:type="dxa"/>
          </w:tcPr>
          <w:p w14:paraId="49C0BAAD">
            <w:pPr>
              <w:bidi w:val="0"/>
              <w:rPr>
                <w:rFonts w:hint="default"/>
              </w:rPr>
            </w:pPr>
          </w:p>
          <w:p w14:paraId="5D5D3FDC">
            <w:pPr>
              <w:bidi w:val="0"/>
              <w:rPr>
                <w:rFonts w:hint="default"/>
              </w:rPr>
            </w:pPr>
          </w:p>
          <w:p w14:paraId="2C7A8916">
            <w:pPr>
              <w:bidi w:val="0"/>
              <w:rPr>
                <w:rFonts w:hint="default"/>
              </w:rPr>
            </w:pPr>
          </w:p>
        </w:tc>
        <w:tc>
          <w:tcPr>
            <w:tcW w:w="2100" w:type="dxa"/>
          </w:tcPr>
          <w:p w14:paraId="267E0020">
            <w:pPr>
              <w:bidi w:val="0"/>
              <w:rPr>
                <w:rFonts w:hint="default"/>
                <w:lang w:val="ru-RU"/>
              </w:rPr>
            </w:pPr>
            <w:r>
              <w:rPr>
                <w:rFonts w:hint="default"/>
                <w:lang w:val="ru-RU"/>
              </w:rPr>
              <w:t>Беседа, презентация, игра</w:t>
            </w:r>
          </w:p>
        </w:tc>
      </w:tr>
      <w:tr w14:paraId="399D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DC1CE41">
            <w:pPr>
              <w:bidi w:val="0"/>
              <w:rPr>
                <w:rFonts w:hint="default"/>
                <w:lang w:val="ru-RU"/>
              </w:rPr>
            </w:pPr>
            <w:r>
              <w:rPr>
                <w:rFonts w:hint="default"/>
                <w:lang w:val="ru-RU"/>
              </w:rPr>
              <w:t>4</w:t>
            </w:r>
          </w:p>
        </w:tc>
        <w:tc>
          <w:tcPr>
            <w:tcW w:w="5135" w:type="dxa"/>
            <w:shd w:val="clear" w:color="auto" w:fill="auto"/>
            <w:vAlign w:val="top"/>
          </w:tcPr>
          <w:p w14:paraId="65EEE0F3">
            <w:pPr>
              <w:bidi w:val="0"/>
              <w:rPr>
                <w:rFonts w:hint="default"/>
              </w:rPr>
            </w:pPr>
            <w:r>
              <w:rPr>
                <w:rFonts w:hint="default"/>
              </w:rPr>
              <w:t>Деловая игра</w:t>
            </w:r>
          </w:p>
          <w:p w14:paraId="4A5064B8">
            <w:pPr>
              <w:bidi w:val="0"/>
              <w:rPr>
                <w:rFonts w:hint="default"/>
                <w:lang w:val="en-US" w:eastAsia="en-US"/>
              </w:rPr>
            </w:pPr>
            <w:r>
              <w:rPr>
                <w:rFonts w:hint="default"/>
              </w:rPr>
              <w:t>«Директор супермаркета»</w:t>
            </w:r>
          </w:p>
        </w:tc>
        <w:tc>
          <w:tcPr>
            <w:tcW w:w="791" w:type="dxa"/>
          </w:tcPr>
          <w:p w14:paraId="4FFFBE9B">
            <w:pPr>
              <w:bidi w:val="0"/>
              <w:rPr>
                <w:rFonts w:hint="default"/>
                <w:lang w:val="ru-RU"/>
              </w:rPr>
            </w:pPr>
            <w:r>
              <w:rPr>
                <w:rFonts w:hint="default"/>
                <w:lang w:val="ru-RU"/>
              </w:rPr>
              <w:t>1</w:t>
            </w:r>
          </w:p>
        </w:tc>
        <w:tc>
          <w:tcPr>
            <w:tcW w:w="836" w:type="dxa"/>
          </w:tcPr>
          <w:p w14:paraId="30B29B13">
            <w:pPr>
              <w:bidi w:val="0"/>
              <w:rPr>
                <w:rFonts w:hint="default"/>
                <w:lang w:val="ru-RU"/>
              </w:rPr>
            </w:pPr>
            <w:r>
              <w:rPr>
                <w:rFonts w:hint="default"/>
                <w:lang w:val="ru-RU"/>
              </w:rPr>
              <w:t>1</w:t>
            </w:r>
          </w:p>
        </w:tc>
        <w:tc>
          <w:tcPr>
            <w:tcW w:w="791" w:type="dxa"/>
          </w:tcPr>
          <w:p w14:paraId="4A8E8F16">
            <w:pPr>
              <w:bidi w:val="0"/>
              <w:rPr>
                <w:rFonts w:hint="default"/>
                <w:lang w:val="ru-RU"/>
              </w:rPr>
            </w:pPr>
          </w:p>
        </w:tc>
        <w:tc>
          <w:tcPr>
            <w:tcW w:w="2100" w:type="dxa"/>
          </w:tcPr>
          <w:p w14:paraId="25B7F8CA">
            <w:pPr>
              <w:bidi w:val="0"/>
              <w:rPr>
                <w:rFonts w:hint="default"/>
              </w:rPr>
            </w:pPr>
            <w:r>
              <w:rPr>
                <w:rFonts w:hint="default"/>
                <w:lang w:val="ru-RU"/>
              </w:rPr>
              <w:t>Беседа, презентация, игра</w:t>
            </w:r>
          </w:p>
        </w:tc>
      </w:tr>
      <w:tr w14:paraId="6D9EF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C6E1645">
            <w:pPr>
              <w:bidi w:val="0"/>
              <w:rPr>
                <w:rFonts w:hint="default"/>
                <w:lang w:val="ru-RU"/>
              </w:rPr>
            </w:pPr>
            <w:r>
              <w:rPr>
                <w:rFonts w:hint="default"/>
                <w:lang w:val="ru-RU"/>
              </w:rPr>
              <w:t>5</w:t>
            </w:r>
          </w:p>
        </w:tc>
        <w:tc>
          <w:tcPr>
            <w:tcW w:w="5135" w:type="dxa"/>
            <w:shd w:val="clear" w:color="auto" w:fill="auto"/>
            <w:vAlign w:val="top"/>
          </w:tcPr>
          <w:p w14:paraId="5773AC9B">
            <w:pPr>
              <w:bidi w:val="0"/>
              <w:rPr>
                <w:rFonts w:hint="default"/>
              </w:rPr>
            </w:pPr>
            <w:r>
              <w:rPr>
                <w:rFonts w:hint="default"/>
              </w:rPr>
              <w:t>«Как правильно делать покупки»</w:t>
            </w:r>
          </w:p>
          <w:p w14:paraId="58E66927">
            <w:pPr>
              <w:bidi w:val="0"/>
              <w:rPr>
                <w:rFonts w:hint="default"/>
                <w:lang w:val="en-US" w:eastAsia="en-US"/>
              </w:rPr>
            </w:pPr>
          </w:p>
        </w:tc>
        <w:tc>
          <w:tcPr>
            <w:tcW w:w="791" w:type="dxa"/>
          </w:tcPr>
          <w:p w14:paraId="536C2B58">
            <w:pPr>
              <w:bidi w:val="0"/>
              <w:rPr>
                <w:rFonts w:hint="default"/>
                <w:lang w:val="ru-RU"/>
              </w:rPr>
            </w:pPr>
            <w:r>
              <w:rPr>
                <w:rFonts w:hint="default"/>
                <w:lang w:val="ru-RU"/>
              </w:rPr>
              <w:t>1</w:t>
            </w:r>
          </w:p>
        </w:tc>
        <w:tc>
          <w:tcPr>
            <w:tcW w:w="836" w:type="dxa"/>
          </w:tcPr>
          <w:p w14:paraId="3D1988F7">
            <w:pPr>
              <w:bidi w:val="0"/>
              <w:rPr>
                <w:rFonts w:hint="default"/>
                <w:lang w:val="ru-RU"/>
              </w:rPr>
            </w:pPr>
            <w:r>
              <w:rPr>
                <w:rFonts w:hint="default"/>
                <w:lang w:val="ru-RU"/>
              </w:rPr>
              <w:t>1</w:t>
            </w:r>
          </w:p>
        </w:tc>
        <w:tc>
          <w:tcPr>
            <w:tcW w:w="791" w:type="dxa"/>
          </w:tcPr>
          <w:p w14:paraId="7D2832DF">
            <w:pPr>
              <w:bidi w:val="0"/>
              <w:rPr>
                <w:rFonts w:hint="default"/>
              </w:rPr>
            </w:pPr>
          </w:p>
        </w:tc>
        <w:tc>
          <w:tcPr>
            <w:tcW w:w="2100" w:type="dxa"/>
          </w:tcPr>
          <w:p w14:paraId="7A4BE59B">
            <w:pPr>
              <w:bidi w:val="0"/>
              <w:rPr>
                <w:rFonts w:hint="default"/>
                <w:lang w:val="ru-RU"/>
              </w:rPr>
            </w:pPr>
            <w:r>
              <w:rPr>
                <w:rFonts w:hint="default"/>
                <w:lang w:val="ru-RU"/>
              </w:rPr>
              <w:t>Беседа, игра</w:t>
            </w:r>
          </w:p>
        </w:tc>
      </w:tr>
      <w:tr w14:paraId="6D3C4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AEEC5CF">
            <w:pPr>
              <w:bidi w:val="0"/>
              <w:rPr>
                <w:rFonts w:hint="default"/>
                <w:lang w:val="ru-RU"/>
              </w:rPr>
            </w:pPr>
            <w:r>
              <w:rPr>
                <w:rFonts w:hint="default"/>
                <w:lang w:val="ru-RU"/>
              </w:rPr>
              <w:t>6</w:t>
            </w:r>
          </w:p>
        </w:tc>
        <w:tc>
          <w:tcPr>
            <w:tcW w:w="5135" w:type="dxa"/>
          </w:tcPr>
          <w:p w14:paraId="2835C3BC">
            <w:pPr>
              <w:bidi w:val="0"/>
              <w:rPr>
                <w:rFonts w:hint="default"/>
              </w:rPr>
            </w:pPr>
            <w:r>
              <w:rPr>
                <w:rFonts w:hint="default"/>
              </w:rPr>
              <w:t>«История возникновения денег»</w:t>
            </w:r>
          </w:p>
          <w:p w14:paraId="5ACEC5AE">
            <w:pPr>
              <w:bidi w:val="0"/>
              <w:rPr>
                <w:rFonts w:hint="default"/>
                <w:lang w:val="en-US"/>
              </w:rPr>
            </w:pPr>
          </w:p>
        </w:tc>
        <w:tc>
          <w:tcPr>
            <w:tcW w:w="791" w:type="dxa"/>
          </w:tcPr>
          <w:p w14:paraId="4FDDF277">
            <w:pPr>
              <w:bidi w:val="0"/>
              <w:rPr>
                <w:rFonts w:hint="default"/>
                <w:lang w:val="ru-RU"/>
              </w:rPr>
            </w:pPr>
            <w:r>
              <w:rPr>
                <w:rFonts w:hint="default"/>
                <w:lang w:val="ru-RU"/>
              </w:rPr>
              <w:t>1</w:t>
            </w:r>
          </w:p>
        </w:tc>
        <w:tc>
          <w:tcPr>
            <w:tcW w:w="836" w:type="dxa"/>
          </w:tcPr>
          <w:p w14:paraId="21991472">
            <w:pPr>
              <w:bidi w:val="0"/>
              <w:rPr>
                <w:rFonts w:hint="default"/>
                <w:lang w:val="ru-RU"/>
              </w:rPr>
            </w:pPr>
            <w:r>
              <w:rPr>
                <w:rFonts w:hint="default"/>
                <w:lang w:val="ru-RU"/>
              </w:rPr>
              <w:t>1</w:t>
            </w:r>
          </w:p>
        </w:tc>
        <w:tc>
          <w:tcPr>
            <w:tcW w:w="791" w:type="dxa"/>
          </w:tcPr>
          <w:p w14:paraId="27B3D1B4">
            <w:pPr>
              <w:bidi w:val="0"/>
              <w:rPr>
                <w:rFonts w:hint="default"/>
                <w:lang w:val="ru-RU"/>
              </w:rPr>
            </w:pPr>
          </w:p>
        </w:tc>
        <w:tc>
          <w:tcPr>
            <w:tcW w:w="2100" w:type="dxa"/>
          </w:tcPr>
          <w:p w14:paraId="61842D3D">
            <w:pPr>
              <w:bidi w:val="0"/>
              <w:rPr>
                <w:rFonts w:hint="default"/>
              </w:rPr>
            </w:pPr>
            <w:r>
              <w:rPr>
                <w:rFonts w:hint="default"/>
                <w:lang w:val="ru-RU"/>
              </w:rPr>
              <w:t>Беседа, презентация, игра</w:t>
            </w:r>
          </w:p>
        </w:tc>
      </w:tr>
      <w:tr w14:paraId="6FEE3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F622FA3">
            <w:pPr>
              <w:bidi w:val="0"/>
              <w:rPr>
                <w:rFonts w:hint="default"/>
                <w:lang w:val="ru-RU"/>
              </w:rPr>
            </w:pPr>
            <w:r>
              <w:rPr>
                <w:rFonts w:hint="default"/>
                <w:lang w:val="ru-RU"/>
              </w:rPr>
              <w:t>7</w:t>
            </w:r>
          </w:p>
        </w:tc>
        <w:tc>
          <w:tcPr>
            <w:tcW w:w="5135" w:type="dxa"/>
          </w:tcPr>
          <w:p w14:paraId="17E990A2">
            <w:pPr>
              <w:bidi w:val="0"/>
              <w:rPr>
                <w:rFonts w:hint="default"/>
                <w:lang w:val="en-US"/>
              </w:rPr>
            </w:pPr>
            <w:r>
              <w:rPr>
                <w:rFonts w:hint="default"/>
              </w:rPr>
              <w:t>«Какая бывает валюта?»</w:t>
            </w:r>
          </w:p>
        </w:tc>
        <w:tc>
          <w:tcPr>
            <w:tcW w:w="791" w:type="dxa"/>
          </w:tcPr>
          <w:p w14:paraId="542859C4">
            <w:pPr>
              <w:bidi w:val="0"/>
              <w:rPr>
                <w:rFonts w:hint="default"/>
                <w:lang w:val="ru-RU"/>
              </w:rPr>
            </w:pPr>
            <w:r>
              <w:rPr>
                <w:rFonts w:hint="default"/>
                <w:lang w:val="ru-RU"/>
              </w:rPr>
              <w:t>1</w:t>
            </w:r>
          </w:p>
        </w:tc>
        <w:tc>
          <w:tcPr>
            <w:tcW w:w="836" w:type="dxa"/>
          </w:tcPr>
          <w:p w14:paraId="5CC95F2B">
            <w:pPr>
              <w:bidi w:val="0"/>
              <w:rPr>
                <w:rFonts w:hint="default"/>
                <w:lang w:val="ru-RU"/>
              </w:rPr>
            </w:pPr>
            <w:r>
              <w:rPr>
                <w:rFonts w:hint="default"/>
                <w:lang w:val="ru-RU"/>
              </w:rPr>
              <w:t>1</w:t>
            </w:r>
          </w:p>
        </w:tc>
        <w:tc>
          <w:tcPr>
            <w:tcW w:w="791" w:type="dxa"/>
          </w:tcPr>
          <w:p w14:paraId="27B8D207">
            <w:pPr>
              <w:bidi w:val="0"/>
              <w:rPr>
                <w:rFonts w:hint="default"/>
              </w:rPr>
            </w:pPr>
          </w:p>
        </w:tc>
        <w:tc>
          <w:tcPr>
            <w:tcW w:w="2100" w:type="dxa"/>
          </w:tcPr>
          <w:p w14:paraId="32AA52DC">
            <w:pPr>
              <w:bidi w:val="0"/>
              <w:rPr>
                <w:rFonts w:hint="default"/>
                <w:lang w:val="ru-RU"/>
              </w:rPr>
            </w:pPr>
            <w:r>
              <w:rPr>
                <w:rFonts w:hint="default"/>
                <w:lang w:val="ru-RU"/>
              </w:rPr>
              <w:t>Беседа, презентация, игра</w:t>
            </w:r>
          </w:p>
        </w:tc>
      </w:tr>
      <w:tr w14:paraId="5E9B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95CBC7E">
            <w:pPr>
              <w:bidi w:val="0"/>
              <w:rPr>
                <w:rFonts w:hint="default"/>
                <w:lang w:val="ru-RU"/>
              </w:rPr>
            </w:pPr>
            <w:r>
              <w:rPr>
                <w:rFonts w:hint="default"/>
                <w:lang w:val="ru-RU"/>
              </w:rPr>
              <w:t>8</w:t>
            </w:r>
          </w:p>
        </w:tc>
        <w:tc>
          <w:tcPr>
            <w:tcW w:w="5135" w:type="dxa"/>
            <w:vAlign w:val="top"/>
          </w:tcPr>
          <w:p w14:paraId="436C2473">
            <w:pPr>
              <w:bidi w:val="0"/>
              <w:rPr>
                <w:rFonts w:hint="default"/>
                <w:lang w:val="en-US"/>
              </w:rPr>
            </w:pPr>
            <w:r>
              <w:rPr>
                <w:rFonts w:hint="default"/>
              </w:rPr>
              <w:t>«Финансовая школа»</w:t>
            </w:r>
          </w:p>
        </w:tc>
        <w:tc>
          <w:tcPr>
            <w:tcW w:w="791" w:type="dxa"/>
          </w:tcPr>
          <w:p w14:paraId="61979064">
            <w:pPr>
              <w:bidi w:val="0"/>
              <w:rPr>
                <w:rFonts w:hint="default"/>
                <w:lang w:val="ru-RU"/>
              </w:rPr>
            </w:pPr>
            <w:r>
              <w:rPr>
                <w:rFonts w:hint="default"/>
                <w:lang w:val="ru-RU"/>
              </w:rPr>
              <w:t>1</w:t>
            </w:r>
          </w:p>
        </w:tc>
        <w:tc>
          <w:tcPr>
            <w:tcW w:w="836" w:type="dxa"/>
          </w:tcPr>
          <w:p w14:paraId="02205A59">
            <w:pPr>
              <w:bidi w:val="0"/>
              <w:rPr>
                <w:rFonts w:hint="default"/>
                <w:lang w:val="ru-RU"/>
              </w:rPr>
            </w:pPr>
          </w:p>
        </w:tc>
        <w:tc>
          <w:tcPr>
            <w:tcW w:w="791" w:type="dxa"/>
          </w:tcPr>
          <w:p w14:paraId="7567A05D">
            <w:pPr>
              <w:bidi w:val="0"/>
              <w:rPr>
                <w:rFonts w:hint="default"/>
                <w:lang w:val="ru-RU"/>
              </w:rPr>
            </w:pPr>
            <w:r>
              <w:rPr>
                <w:rFonts w:hint="default"/>
                <w:lang w:val="ru-RU"/>
              </w:rPr>
              <w:t>1</w:t>
            </w:r>
          </w:p>
        </w:tc>
        <w:tc>
          <w:tcPr>
            <w:tcW w:w="2100" w:type="dxa"/>
          </w:tcPr>
          <w:p w14:paraId="02948125">
            <w:pPr>
              <w:bidi w:val="0"/>
              <w:rPr>
                <w:rFonts w:hint="default"/>
                <w:lang w:val="ru-RU"/>
              </w:rPr>
            </w:pPr>
            <w:r>
              <w:rPr>
                <w:rFonts w:hint="default"/>
                <w:lang w:val="ru-RU"/>
              </w:rPr>
              <w:t>Беседа, презентация, игра</w:t>
            </w:r>
          </w:p>
        </w:tc>
      </w:tr>
      <w:tr w14:paraId="1325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 w:type="dxa"/>
          </w:tcPr>
          <w:p w14:paraId="3A9D886A">
            <w:pPr>
              <w:bidi w:val="0"/>
              <w:rPr>
                <w:rFonts w:hint="default"/>
                <w:lang w:val="ru-RU"/>
              </w:rPr>
            </w:pPr>
            <w:r>
              <w:rPr>
                <w:rFonts w:hint="default"/>
                <w:lang w:val="ru-RU"/>
              </w:rPr>
              <w:t>9</w:t>
            </w:r>
          </w:p>
        </w:tc>
        <w:tc>
          <w:tcPr>
            <w:tcW w:w="5135" w:type="dxa"/>
            <w:vAlign w:val="top"/>
          </w:tcPr>
          <w:p w14:paraId="7DCF8F61">
            <w:pPr>
              <w:bidi w:val="0"/>
              <w:rPr>
                <w:rFonts w:hint="default"/>
              </w:rPr>
            </w:pPr>
            <w:r>
              <w:rPr>
                <w:rFonts w:hint="default"/>
              </w:rPr>
              <w:t>«Поиск сокровищ пирата</w:t>
            </w:r>
          </w:p>
          <w:p w14:paraId="3681DE2A">
            <w:pPr>
              <w:bidi w:val="0"/>
              <w:rPr>
                <w:rFonts w:hint="default"/>
                <w:lang w:val="en-US"/>
              </w:rPr>
            </w:pPr>
            <w:r>
              <w:rPr>
                <w:rFonts w:hint="default"/>
              </w:rPr>
              <w:t>Финансиста»</w:t>
            </w:r>
          </w:p>
        </w:tc>
        <w:tc>
          <w:tcPr>
            <w:tcW w:w="791" w:type="dxa"/>
          </w:tcPr>
          <w:p w14:paraId="7DF14B36">
            <w:pPr>
              <w:bidi w:val="0"/>
              <w:rPr>
                <w:rFonts w:hint="default"/>
                <w:lang w:val="ru-RU"/>
              </w:rPr>
            </w:pPr>
            <w:r>
              <w:rPr>
                <w:rFonts w:hint="default"/>
                <w:lang w:val="ru-RU"/>
              </w:rPr>
              <w:t>1</w:t>
            </w:r>
          </w:p>
        </w:tc>
        <w:tc>
          <w:tcPr>
            <w:tcW w:w="836" w:type="dxa"/>
          </w:tcPr>
          <w:p w14:paraId="6FE2CEAC">
            <w:pPr>
              <w:bidi w:val="0"/>
              <w:rPr>
                <w:rFonts w:hint="default"/>
                <w:lang w:val="ru-RU"/>
              </w:rPr>
            </w:pPr>
            <w:r>
              <w:rPr>
                <w:rFonts w:hint="default"/>
                <w:lang w:val="ru-RU"/>
              </w:rPr>
              <w:t>1</w:t>
            </w:r>
          </w:p>
        </w:tc>
        <w:tc>
          <w:tcPr>
            <w:tcW w:w="791" w:type="dxa"/>
          </w:tcPr>
          <w:p w14:paraId="3D556D3E">
            <w:pPr>
              <w:bidi w:val="0"/>
              <w:rPr>
                <w:rFonts w:hint="default"/>
              </w:rPr>
            </w:pPr>
          </w:p>
        </w:tc>
        <w:tc>
          <w:tcPr>
            <w:tcW w:w="2100" w:type="dxa"/>
          </w:tcPr>
          <w:p w14:paraId="5ECD59B6">
            <w:pPr>
              <w:bidi w:val="0"/>
              <w:rPr>
                <w:rFonts w:hint="default"/>
              </w:rPr>
            </w:pPr>
            <w:r>
              <w:rPr>
                <w:rFonts w:hint="default"/>
                <w:lang w:val="ru-RU"/>
              </w:rPr>
              <w:t>Беседа, презентация, игра</w:t>
            </w:r>
          </w:p>
        </w:tc>
      </w:tr>
      <w:tr w14:paraId="645A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2524DFD">
            <w:pPr>
              <w:bidi w:val="0"/>
              <w:rPr>
                <w:rFonts w:hint="default"/>
                <w:lang w:val="ru-RU"/>
              </w:rPr>
            </w:pPr>
            <w:r>
              <w:rPr>
                <w:rFonts w:hint="default"/>
                <w:lang w:val="ru-RU"/>
              </w:rPr>
              <w:t>19</w:t>
            </w:r>
          </w:p>
        </w:tc>
        <w:tc>
          <w:tcPr>
            <w:tcW w:w="5135" w:type="dxa"/>
            <w:vAlign w:val="top"/>
          </w:tcPr>
          <w:p w14:paraId="5E05C8D6">
            <w:pPr>
              <w:bidi w:val="0"/>
              <w:rPr>
                <w:rFonts w:hint="default"/>
                <w:lang w:val="en-US"/>
              </w:rPr>
            </w:pPr>
            <w:r>
              <w:rPr>
                <w:rFonts w:hint="default"/>
              </w:rPr>
              <w:t>«Не имей сто рублей, а имей сто друзей»</w:t>
            </w:r>
          </w:p>
        </w:tc>
        <w:tc>
          <w:tcPr>
            <w:tcW w:w="791" w:type="dxa"/>
          </w:tcPr>
          <w:p w14:paraId="45725185">
            <w:pPr>
              <w:bidi w:val="0"/>
              <w:rPr>
                <w:rFonts w:hint="default"/>
                <w:lang w:val="ru-RU"/>
              </w:rPr>
            </w:pPr>
            <w:r>
              <w:rPr>
                <w:rFonts w:hint="default"/>
                <w:lang w:val="ru-RU"/>
              </w:rPr>
              <w:t>1</w:t>
            </w:r>
          </w:p>
        </w:tc>
        <w:tc>
          <w:tcPr>
            <w:tcW w:w="836" w:type="dxa"/>
          </w:tcPr>
          <w:p w14:paraId="58990A33">
            <w:pPr>
              <w:bidi w:val="0"/>
              <w:rPr>
                <w:rFonts w:hint="default"/>
                <w:lang w:val="ru-RU"/>
              </w:rPr>
            </w:pPr>
            <w:r>
              <w:rPr>
                <w:rFonts w:hint="default"/>
                <w:lang w:val="ru-RU"/>
              </w:rPr>
              <w:t>1</w:t>
            </w:r>
          </w:p>
        </w:tc>
        <w:tc>
          <w:tcPr>
            <w:tcW w:w="791" w:type="dxa"/>
          </w:tcPr>
          <w:p w14:paraId="3AAFC9EB">
            <w:pPr>
              <w:bidi w:val="0"/>
              <w:rPr>
                <w:rFonts w:hint="default"/>
              </w:rPr>
            </w:pPr>
          </w:p>
        </w:tc>
        <w:tc>
          <w:tcPr>
            <w:tcW w:w="2100" w:type="dxa"/>
          </w:tcPr>
          <w:p w14:paraId="62624374">
            <w:pPr>
              <w:bidi w:val="0"/>
              <w:rPr>
                <w:rFonts w:hint="default"/>
              </w:rPr>
            </w:pPr>
            <w:r>
              <w:rPr>
                <w:rFonts w:hint="default"/>
                <w:lang w:val="ru-RU"/>
              </w:rPr>
              <w:t>Беседа, презентация, игра</w:t>
            </w:r>
          </w:p>
        </w:tc>
      </w:tr>
      <w:tr w14:paraId="2E9F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657A2E8">
            <w:pPr>
              <w:bidi w:val="0"/>
              <w:rPr>
                <w:rFonts w:hint="default"/>
                <w:lang w:val="ru-RU"/>
              </w:rPr>
            </w:pPr>
            <w:r>
              <w:rPr>
                <w:rFonts w:hint="default"/>
                <w:lang w:val="ru-RU"/>
              </w:rPr>
              <w:t>11</w:t>
            </w:r>
          </w:p>
        </w:tc>
        <w:tc>
          <w:tcPr>
            <w:tcW w:w="5135" w:type="dxa"/>
            <w:vAlign w:val="top"/>
          </w:tcPr>
          <w:p w14:paraId="178952AC">
            <w:pPr>
              <w:bidi w:val="0"/>
              <w:rPr>
                <w:rFonts w:hint="default"/>
              </w:rPr>
            </w:pPr>
            <w:r>
              <w:rPr>
                <w:rFonts w:hint="default"/>
              </w:rPr>
              <w:t>«Производите ли и ресурсы»</w:t>
            </w:r>
          </w:p>
          <w:p w14:paraId="7DD2D8D0">
            <w:pPr>
              <w:bidi w:val="0"/>
              <w:rPr>
                <w:rFonts w:hint="default"/>
                <w:lang w:val="en-US"/>
              </w:rPr>
            </w:pPr>
            <w:r>
              <w:rPr>
                <w:rFonts w:hint="default"/>
              </w:rPr>
              <w:t>Беседа по ознакомлению с профессией «Фермер»</w:t>
            </w:r>
          </w:p>
        </w:tc>
        <w:tc>
          <w:tcPr>
            <w:tcW w:w="791" w:type="dxa"/>
          </w:tcPr>
          <w:p w14:paraId="03AA4BE9">
            <w:pPr>
              <w:bidi w:val="0"/>
              <w:rPr>
                <w:rFonts w:hint="default"/>
                <w:lang w:val="ru-RU"/>
              </w:rPr>
            </w:pPr>
            <w:r>
              <w:rPr>
                <w:rFonts w:hint="default"/>
                <w:lang w:val="ru-RU"/>
              </w:rPr>
              <w:t>1</w:t>
            </w:r>
          </w:p>
        </w:tc>
        <w:tc>
          <w:tcPr>
            <w:tcW w:w="836" w:type="dxa"/>
          </w:tcPr>
          <w:p w14:paraId="6F42A3F0">
            <w:pPr>
              <w:bidi w:val="0"/>
              <w:rPr>
                <w:rFonts w:hint="default"/>
                <w:lang w:val="ru-RU"/>
              </w:rPr>
            </w:pPr>
            <w:r>
              <w:rPr>
                <w:rFonts w:hint="default"/>
                <w:lang w:val="ru-RU"/>
              </w:rPr>
              <w:t>1</w:t>
            </w:r>
          </w:p>
        </w:tc>
        <w:tc>
          <w:tcPr>
            <w:tcW w:w="791" w:type="dxa"/>
          </w:tcPr>
          <w:p w14:paraId="2FFBC79C">
            <w:pPr>
              <w:bidi w:val="0"/>
              <w:rPr>
                <w:rFonts w:hint="default"/>
              </w:rPr>
            </w:pPr>
          </w:p>
        </w:tc>
        <w:tc>
          <w:tcPr>
            <w:tcW w:w="2100" w:type="dxa"/>
          </w:tcPr>
          <w:p w14:paraId="2F9B5AB1">
            <w:pPr>
              <w:bidi w:val="0"/>
              <w:rPr>
                <w:rFonts w:hint="default"/>
              </w:rPr>
            </w:pPr>
            <w:r>
              <w:rPr>
                <w:rFonts w:hint="default"/>
                <w:lang w:val="ru-RU"/>
              </w:rPr>
              <w:t>Беседа, презентация, игра</w:t>
            </w:r>
          </w:p>
        </w:tc>
      </w:tr>
      <w:tr w14:paraId="7DD0F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4AA3283">
            <w:pPr>
              <w:bidi w:val="0"/>
              <w:rPr>
                <w:rFonts w:hint="default"/>
                <w:lang w:val="ru-RU"/>
              </w:rPr>
            </w:pPr>
            <w:r>
              <w:rPr>
                <w:rFonts w:hint="default"/>
                <w:lang w:val="ru-RU"/>
              </w:rPr>
              <w:t>12</w:t>
            </w:r>
          </w:p>
        </w:tc>
        <w:tc>
          <w:tcPr>
            <w:tcW w:w="5135" w:type="dxa"/>
            <w:vAlign w:val="top"/>
          </w:tcPr>
          <w:p w14:paraId="064BB825">
            <w:pPr>
              <w:bidi w:val="0"/>
              <w:rPr>
                <w:rFonts w:hint="default"/>
                <w:lang w:val="en-US"/>
              </w:rPr>
            </w:pPr>
            <w:r>
              <w:rPr>
                <w:rFonts w:hint="default"/>
              </w:rPr>
              <w:t>«Сколько нужно человеку»</w:t>
            </w:r>
          </w:p>
        </w:tc>
        <w:tc>
          <w:tcPr>
            <w:tcW w:w="791" w:type="dxa"/>
          </w:tcPr>
          <w:p w14:paraId="264970B1">
            <w:pPr>
              <w:bidi w:val="0"/>
              <w:rPr>
                <w:rFonts w:hint="default"/>
                <w:lang w:val="ru-RU"/>
              </w:rPr>
            </w:pPr>
            <w:r>
              <w:rPr>
                <w:rFonts w:hint="default"/>
                <w:lang w:val="ru-RU"/>
              </w:rPr>
              <w:t>1</w:t>
            </w:r>
          </w:p>
        </w:tc>
        <w:tc>
          <w:tcPr>
            <w:tcW w:w="836" w:type="dxa"/>
          </w:tcPr>
          <w:p w14:paraId="46A6C909">
            <w:pPr>
              <w:bidi w:val="0"/>
              <w:rPr>
                <w:rFonts w:hint="default"/>
                <w:lang w:val="ru-RU"/>
              </w:rPr>
            </w:pPr>
            <w:r>
              <w:rPr>
                <w:rFonts w:hint="default"/>
                <w:lang w:val="ru-RU"/>
              </w:rPr>
              <w:t>1</w:t>
            </w:r>
          </w:p>
        </w:tc>
        <w:tc>
          <w:tcPr>
            <w:tcW w:w="791" w:type="dxa"/>
          </w:tcPr>
          <w:p w14:paraId="3DB408E7">
            <w:pPr>
              <w:bidi w:val="0"/>
              <w:rPr>
                <w:rFonts w:hint="default"/>
              </w:rPr>
            </w:pPr>
          </w:p>
        </w:tc>
        <w:tc>
          <w:tcPr>
            <w:tcW w:w="2100" w:type="dxa"/>
          </w:tcPr>
          <w:p w14:paraId="044131FC">
            <w:pPr>
              <w:bidi w:val="0"/>
              <w:rPr>
                <w:rFonts w:hint="default"/>
              </w:rPr>
            </w:pPr>
            <w:r>
              <w:rPr>
                <w:rFonts w:hint="default"/>
                <w:lang w:val="ru-RU"/>
              </w:rPr>
              <w:t>Беседа, презентация, игра</w:t>
            </w:r>
          </w:p>
        </w:tc>
      </w:tr>
      <w:tr w14:paraId="0518A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390172D">
            <w:pPr>
              <w:bidi w:val="0"/>
              <w:rPr>
                <w:rFonts w:hint="default"/>
                <w:lang w:val="ru-RU"/>
              </w:rPr>
            </w:pPr>
            <w:r>
              <w:rPr>
                <w:rFonts w:hint="default"/>
                <w:lang w:val="ru-RU"/>
              </w:rPr>
              <w:t>13</w:t>
            </w:r>
          </w:p>
        </w:tc>
        <w:tc>
          <w:tcPr>
            <w:tcW w:w="5135" w:type="dxa"/>
            <w:vAlign w:val="top"/>
          </w:tcPr>
          <w:p w14:paraId="2BFC543F">
            <w:pPr>
              <w:bidi w:val="0"/>
              <w:rPr>
                <w:rFonts w:hint="default"/>
              </w:rPr>
            </w:pPr>
            <w:r>
              <w:rPr>
                <w:rFonts w:hint="default"/>
              </w:rPr>
              <w:t>Сюжетно- ролевая игра</w:t>
            </w:r>
          </w:p>
          <w:p w14:paraId="555E7FB7">
            <w:pPr>
              <w:bidi w:val="0"/>
              <w:rPr>
                <w:rFonts w:hint="default"/>
              </w:rPr>
            </w:pPr>
            <w:r>
              <w:rPr>
                <w:rFonts w:hint="default"/>
              </w:rPr>
              <w:t>«Магазин</w:t>
            </w:r>
          </w:p>
          <w:p w14:paraId="5BD49664">
            <w:pPr>
              <w:bidi w:val="0"/>
              <w:rPr>
                <w:rFonts w:hint="default"/>
                <w:lang w:val="en-US"/>
              </w:rPr>
            </w:pPr>
            <w:r>
              <w:rPr>
                <w:rFonts w:hint="default"/>
              </w:rPr>
              <w:t>«Детский мир»</w:t>
            </w:r>
          </w:p>
        </w:tc>
        <w:tc>
          <w:tcPr>
            <w:tcW w:w="791" w:type="dxa"/>
          </w:tcPr>
          <w:p w14:paraId="4405DD47">
            <w:pPr>
              <w:bidi w:val="0"/>
              <w:rPr>
                <w:rFonts w:hint="default"/>
                <w:lang w:val="ru-RU"/>
              </w:rPr>
            </w:pPr>
            <w:r>
              <w:rPr>
                <w:rFonts w:hint="default"/>
                <w:lang w:val="ru-RU"/>
              </w:rPr>
              <w:t>1</w:t>
            </w:r>
          </w:p>
        </w:tc>
        <w:tc>
          <w:tcPr>
            <w:tcW w:w="836" w:type="dxa"/>
          </w:tcPr>
          <w:p w14:paraId="6A660C15">
            <w:pPr>
              <w:bidi w:val="0"/>
              <w:rPr>
                <w:rFonts w:hint="default"/>
                <w:lang w:val="ru-RU"/>
              </w:rPr>
            </w:pPr>
            <w:r>
              <w:rPr>
                <w:rFonts w:hint="default"/>
                <w:lang w:val="ru-RU"/>
              </w:rPr>
              <w:t>1</w:t>
            </w:r>
          </w:p>
        </w:tc>
        <w:tc>
          <w:tcPr>
            <w:tcW w:w="791" w:type="dxa"/>
          </w:tcPr>
          <w:p w14:paraId="5C56BFC6">
            <w:pPr>
              <w:bidi w:val="0"/>
              <w:rPr>
                <w:rFonts w:hint="default"/>
              </w:rPr>
            </w:pPr>
          </w:p>
        </w:tc>
        <w:tc>
          <w:tcPr>
            <w:tcW w:w="2100" w:type="dxa"/>
          </w:tcPr>
          <w:p w14:paraId="40142285">
            <w:pPr>
              <w:bidi w:val="0"/>
              <w:rPr>
                <w:rFonts w:hint="default"/>
              </w:rPr>
            </w:pPr>
            <w:r>
              <w:rPr>
                <w:rFonts w:hint="default"/>
                <w:lang w:val="ru-RU"/>
              </w:rPr>
              <w:t>Беседа, презентация, игра</w:t>
            </w:r>
          </w:p>
        </w:tc>
      </w:tr>
      <w:tr w14:paraId="0C16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7AE2A6E">
            <w:pPr>
              <w:bidi w:val="0"/>
              <w:rPr>
                <w:rFonts w:hint="default"/>
                <w:lang w:val="ru-RU"/>
              </w:rPr>
            </w:pPr>
            <w:r>
              <w:rPr>
                <w:rFonts w:hint="default"/>
                <w:lang w:val="ru-RU"/>
              </w:rPr>
              <w:t>14</w:t>
            </w:r>
          </w:p>
        </w:tc>
        <w:tc>
          <w:tcPr>
            <w:tcW w:w="5135" w:type="dxa"/>
            <w:vAlign w:val="top"/>
          </w:tcPr>
          <w:p w14:paraId="5934874E">
            <w:pPr>
              <w:bidi w:val="0"/>
              <w:rPr>
                <w:rFonts w:hint="default"/>
                <w:lang w:val="en-US"/>
              </w:rPr>
            </w:pPr>
            <w:r>
              <w:rPr>
                <w:rFonts w:hint="default"/>
              </w:rPr>
              <w:t>Игровая ситуация «Ты мне, я – тебе!»</w:t>
            </w:r>
          </w:p>
        </w:tc>
        <w:tc>
          <w:tcPr>
            <w:tcW w:w="791" w:type="dxa"/>
          </w:tcPr>
          <w:p w14:paraId="6C1093EF">
            <w:pPr>
              <w:bidi w:val="0"/>
              <w:rPr>
                <w:rFonts w:hint="default"/>
                <w:lang w:val="ru-RU"/>
              </w:rPr>
            </w:pPr>
            <w:r>
              <w:rPr>
                <w:rFonts w:hint="default"/>
                <w:lang w:val="ru-RU"/>
              </w:rPr>
              <w:t>1</w:t>
            </w:r>
          </w:p>
        </w:tc>
        <w:tc>
          <w:tcPr>
            <w:tcW w:w="836" w:type="dxa"/>
          </w:tcPr>
          <w:p w14:paraId="38F6F3DF">
            <w:pPr>
              <w:bidi w:val="0"/>
              <w:rPr>
                <w:rFonts w:hint="default"/>
                <w:lang w:val="ru-RU"/>
              </w:rPr>
            </w:pPr>
            <w:r>
              <w:rPr>
                <w:rFonts w:hint="default"/>
                <w:lang w:val="ru-RU"/>
              </w:rPr>
              <w:t>1</w:t>
            </w:r>
          </w:p>
        </w:tc>
        <w:tc>
          <w:tcPr>
            <w:tcW w:w="791" w:type="dxa"/>
          </w:tcPr>
          <w:p w14:paraId="3C9A1A0F">
            <w:pPr>
              <w:bidi w:val="0"/>
              <w:rPr>
                <w:rFonts w:hint="default"/>
              </w:rPr>
            </w:pPr>
          </w:p>
        </w:tc>
        <w:tc>
          <w:tcPr>
            <w:tcW w:w="2100" w:type="dxa"/>
          </w:tcPr>
          <w:p w14:paraId="4D45B327">
            <w:pPr>
              <w:bidi w:val="0"/>
              <w:rPr>
                <w:rFonts w:hint="default"/>
              </w:rPr>
            </w:pPr>
            <w:r>
              <w:rPr>
                <w:rFonts w:hint="default"/>
                <w:lang w:val="ru-RU"/>
              </w:rPr>
              <w:t>Беседа, презентация, игра</w:t>
            </w:r>
          </w:p>
        </w:tc>
      </w:tr>
      <w:tr w14:paraId="2BF45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4014970">
            <w:pPr>
              <w:bidi w:val="0"/>
              <w:rPr>
                <w:rFonts w:hint="default"/>
                <w:lang w:val="ru-RU"/>
              </w:rPr>
            </w:pPr>
            <w:r>
              <w:rPr>
                <w:rFonts w:hint="default"/>
                <w:lang w:val="ru-RU"/>
              </w:rPr>
              <w:t>15</w:t>
            </w:r>
          </w:p>
        </w:tc>
        <w:tc>
          <w:tcPr>
            <w:tcW w:w="5135" w:type="dxa"/>
            <w:vAlign w:val="top"/>
          </w:tcPr>
          <w:p w14:paraId="69AEE4C5">
            <w:pPr>
              <w:bidi w:val="0"/>
              <w:rPr>
                <w:rFonts w:hint="default"/>
                <w:lang w:val="en-US"/>
              </w:rPr>
            </w:pPr>
            <w:r>
              <w:rPr>
                <w:rFonts w:hint="default"/>
              </w:rPr>
              <w:t>Беседа «Долг платежом красен»</w:t>
            </w:r>
          </w:p>
        </w:tc>
        <w:tc>
          <w:tcPr>
            <w:tcW w:w="791" w:type="dxa"/>
          </w:tcPr>
          <w:p w14:paraId="1C8638E2">
            <w:pPr>
              <w:bidi w:val="0"/>
              <w:rPr>
                <w:rFonts w:hint="default"/>
                <w:lang w:val="ru-RU"/>
              </w:rPr>
            </w:pPr>
            <w:r>
              <w:rPr>
                <w:rFonts w:hint="default"/>
                <w:lang w:val="ru-RU"/>
              </w:rPr>
              <w:t>1</w:t>
            </w:r>
          </w:p>
        </w:tc>
        <w:tc>
          <w:tcPr>
            <w:tcW w:w="836" w:type="dxa"/>
          </w:tcPr>
          <w:p w14:paraId="0A9021A6">
            <w:pPr>
              <w:bidi w:val="0"/>
              <w:rPr>
                <w:rFonts w:hint="default"/>
                <w:lang w:val="ru-RU"/>
              </w:rPr>
            </w:pPr>
            <w:r>
              <w:rPr>
                <w:rFonts w:hint="default"/>
                <w:lang w:val="ru-RU"/>
              </w:rPr>
              <w:t>1</w:t>
            </w:r>
          </w:p>
        </w:tc>
        <w:tc>
          <w:tcPr>
            <w:tcW w:w="791" w:type="dxa"/>
          </w:tcPr>
          <w:p w14:paraId="5353510E">
            <w:pPr>
              <w:bidi w:val="0"/>
              <w:rPr>
                <w:rFonts w:hint="default"/>
                <w:lang w:val="ru-RU"/>
              </w:rPr>
            </w:pPr>
          </w:p>
        </w:tc>
        <w:tc>
          <w:tcPr>
            <w:tcW w:w="2100" w:type="dxa"/>
          </w:tcPr>
          <w:p w14:paraId="762FA6B7">
            <w:pPr>
              <w:bidi w:val="0"/>
              <w:rPr>
                <w:rFonts w:hint="default"/>
              </w:rPr>
            </w:pPr>
            <w:r>
              <w:rPr>
                <w:rFonts w:hint="default"/>
                <w:lang w:val="ru-RU"/>
              </w:rPr>
              <w:t>Беседа, презентация, игра</w:t>
            </w:r>
          </w:p>
        </w:tc>
      </w:tr>
      <w:tr w14:paraId="1C4B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3A3DDF3">
            <w:pPr>
              <w:bidi w:val="0"/>
              <w:rPr>
                <w:rFonts w:hint="default"/>
                <w:lang w:val="ru-RU"/>
              </w:rPr>
            </w:pPr>
            <w:r>
              <w:rPr>
                <w:rFonts w:hint="default"/>
                <w:lang w:val="ru-RU"/>
              </w:rPr>
              <w:t>16</w:t>
            </w:r>
          </w:p>
        </w:tc>
        <w:tc>
          <w:tcPr>
            <w:tcW w:w="5135" w:type="dxa"/>
            <w:vAlign w:val="top"/>
          </w:tcPr>
          <w:p w14:paraId="4A2312DB">
            <w:pPr>
              <w:bidi w:val="0"/>
              <w:rPr>
                <w:rFonts w:hint="default"/>
              </w:rPr>
            </w:pPr>
            <w:r>
              <w:rPr>
                <w:rFonts w:hint="default"/>
              </w:rPr>
              <w:t>В гостях у сказки</w:t>
            </w:r>
          </w:p>
          <w:p w14:paraId="29BB5E7D">
            <w:pPr>
              <w:bidi w:val="0"/>
              <w:rPr>
                <w:rFonts w:hint="default"/>
                <w:lang w:val="en-US"/>
              </w:rPr>
            </w:pPr>
            <w:r>
              <w:rPr>
                <w:rFonts w:hint="default"/>
              </w:rPr>
              <w:t>«Цветик- семицветик»»</w:t>
            </w:r>
          </w:p>
        </w:tc>
        <w:tc>
          <w:tcPr>
            <w:tcW w:w="791" w:type="dxa"/>
          </w:tcPr>
          <w:p w14:paraId="30AE2B3E">
            <w:pPr>
              <w:bidi w:val="0"/>
              <w:rPr>
                <w:rFonts w:hint="default"/>
                <w:lang w:val="ru-RU"/>
              </w:rPr>
            </w:pPr>
            <w:r>
              <w:rPr>
                <w:rFonts w:hint="default"/>
                <w:lang w:val="ru-RU"/>
              </w:rPr>
              <w:t>1</w:t>
            </w:r>
          </w:p>
        </w:tc>
        <w:tc>
          <w:tcPr>
            <w:tcW w:w="836" w:type="dxa"/>
          </w:tcPr>
          <w:p w14:paraId="3C71972B">
            <w:pPr>
              <w:bidi w:val="0"/>
              <w:rPr>
                <w:rFonts w:hint="default"/>
                <w:lang w:val="ru-RU"/>
              </w:rPr>
            </w:pPr>
            <w:r>
              <w:rPr>
                <w:rFonts w:hint="default"/>
                <w:lang w:val="ru-RU"/>
              </w:rPr>
              <w:t>1</w:t>
            </w:r>
          </w:p>
        </w:tc>
        <w:tc>
          <w:tcPr>
            <w:tcW w:w="791" w:type="dxa"/>
          </w:tcPr>
          <w:p w14:paraId="1DC0D2D5">
            <w:pPr>
              <w:bidi w:val="0"/>
              <w:rPr>
                <w:rFonts w:hint="default"/>
              </w:rPr>
            </w:pPr>
          </w:p>
        </w:tc>
        <w:tc>
          <w:tcPr>
            <w:tcW w:w="2100" w:type="dxa"/>
          </w:tcPr>
          <w:p w14:paraId="758FD883">
            <w:pPr>
              <w:bidi w:val="0"/>
              <w:rPr>
                <w:rFonts w:hint="default"/>
              </w:rPr>
            </w:pPr>
            <w:r>
              <w:rPr>
                <w:rFonts w:hint="default"/>
                <w:lang w:val="ru-RU"/>
              </w:rPr>
              <w:t>Беседа, презентация, игра</w:t>
            </w:r>
          </w:p>
        </w:tc>
      </w:tr>
      <w:tr w14:paraId="33D7D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A92106F">
            <w:pPr>
              <w:bidi w:val="0"/>
              <w:rPr>
                <w:rFonts w:hint="default"/>
                <w:lang w:val="ru-RU"/>
              </w:rPr>
            </w:pPr>
            <w:r>
              <w:rPr>
                <w:rFonts w:hint="default"/>
                <w:lang w:val="ru-RU"/>
              </w:rPr>
              <w:t>17</w:t>
            </w:r>
          </w:p>
        </w:tc>
        <w:tc>
          <w:tcPr>
            <w:tcW w:w="5135" w:type="dxa"/>
            <w:vAlign w:val="top"/>
          </w:tcPr>
          <w:p w14:paraId="6E633B4E">
            <w:pPr>
              <w:bidi w:val="0"/>
              <w:rPr>
                <w:rFonts w:hint="default"/>
              </w:rPr>
            </w:pPr>
            <w:r>
              <w:rPr>
                <w:rFonts w:hint="default"/>
              </w:rPr>
              <w:t>Проблемная ситуация</w:t>
            </w:r>
          </w:p>
          <w:p w14:paraId="485ADA86">
            <w:pPr>
              <w:bidi w:val="0"/>
              <w:rPr>
                <w:rFonts w:hint="default"/>
                <w:lang w:val="en-US"/>
              </w:rPr>
            </w:pPr>
            <w:r>
              <w:rPr>
                <w:rFonts w:hint="default"/>
              </w:rPr>
              <w:t>«Копейка рубль сбережет»</w:t>
            </w:r>
          </w:p>
        </w:tc>
        <w:tc>
          <w:tcPr>
            <w:tcW w:w="791" w:type="dxa"/>
          </w:tcPr>
          <w:p w14:paraId="09FE8A01">
            <w:pPr>
              <w:bidi w:val="0"/>
              <w:rPr>
                <w:rFonts w:hint="default"/>
                <w:lang w:val="ru-RU"/>
              </w:rPr>
            </w:pPr>
            <w:r>
              <w:rPr>
                <w:rFonts w:hint="default"/>
                <w:lang w:val="ru-RU"/>
              </w:rPr>
              <w:t>1</w:t>
            </w:r>
          </w:p>
        </w:tc>
        <w:tc>
          <w:tcPr>
            <w:tcW w:w="836" w:type="dxa"/>
          </w:tcPr>
          <w:p w14:paraId="28756310">
            <w:pPr>
              <w:bidi w:val="0"/>
              <w:rPr>
                <w:rFonts w:hint="default"/>
                <w:lang w:val="ru-RU"/>
              </w:rPr>
            </w:pPr>
            <w:r>
              <w:rPr>
                <w:rFonts w:hint="default"/>
                <w:lang w:val="ru-RU"/>
              </w:rPr>
              <w:t>1</w:t>
            </w:r>
          </w:p>
        </w:tc>
        <w:tc>
          <w:tcPr>
            <w:tcW w:w="791" w:type="dxa"/>
          </w:tcPr>
          <w:p w14:paraId="0BBC3226">
            <w:pPr>
              <w:bidi w:val="0"/>
              <w:rPr>
                <w:rFonts w:hint="default"/>
              </w:rPr>
            </w:pPr>
          </w:p>
        </w:tc>
        <w:tc>
          <w:tcPr>
            <w:tcW w:w="2100" w:type="dxa"/>
          </w:tcPr>
          <w:p w14:paraId="4FD8C440">
            <w:pPr>
              <w:bidi w:val="0"/>
              <w:rPr>
                <w:rFonts w:hint="default"/>
              </w:rPr>
            </w:pPr>
            <w:r>
              <w:rPr>
                <w:rFonts w:hint="default"/>
                <w:lang w:val="ru-RU"/>
              </w:rPr>
              <w:t>Беседа, презентация, игра</w:t>
            </w:r>
          </w:p>
        </w:tc>
      </w:tr>
      <w:tr w14:paraId="2D29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91F0DDC">
            <w:pPr>
              <w:bidi w:val="0"/>
              <w:rPr>
                <w:rFonts w:hint="default"/>
                <w:lang w:val="ru-RU"/>
              </w:rPr>
            </w:pPr>
            <w:r>
              <w:rPr>
                <w:rFonts w:hint="default"/>
                <w:lang w:val="ru-RU"/>
              </w:rPr>
              <w:t>18</w:t>
            </w:r>
          </w:p>
        </w:tc>
        <w:tc>
          <w:tcPr>
            <w:tcW w:w="5135" w:type="dxa"/>
            <w:vAlign w:val="top"/>
          </w:tcPr>
          <w:p w14:paraId="220794EA">
            <w:pPr>
              <w:bidi w:val="0"/>
              <w:rPr>
                <w:rFonts w:hint="default"/>
                <w:lang w:val="en-US"/>
              </w:rPr>
            </w:pPr>
            <w:r>
              <w:rPr>
                <w:rFonts w:hint="default"/>
              </w:rPr>
              <w:t>«Приключени я Умника и Торопыжки»</w:t>
            </w:r>
          </w:p>
        </w:tc>
        <w:tc>
          <w:tcPr>
            <w:tcW w:w="791" w:type="dxa"/>
          </w:tcPr>
          <w:p w14:paraId="6046C0D7">
            <w:pPr>
              <w:bidi w:val="0"/>
              <w:rPr>
                <w:rFonts w:hint="default"/>
                <w:lang w:val="ru-RU"/>
              </w:rPr>
            </w:pPr>
            <w:r>
              <w:rPr>
                <w:rFonts w:hint="default"/>
                <w:lang w:val="ru-RU"/>
              </w:rPr>
              <w:t>1</w:t>
            </w:r>
          </w:p>
        </w:tc>
        <w:tc>
          <w:tcPr>
            <w:tcW w:w="836" w:type="dxa"/>
          </w:tcPr>
          <w:p w14:paraId="5B3759F8">
            <w:pPr>
              <w:bidi w:val="0"/>
              <w:rPr>
                <w:rFonts w:hint="default"/>
                <w:lang w:val="ru-RU"/>
              </w:rPr>
            </w:pPr>
          </w:p>
        </w:tc>
        <w:tc>
          <w:tcPr>
            <w:tcW w:w="791" w:type="dxa"/>
          </w:tcPr>
          <w:p w14:paraId="62A23FE6">
            <w:pPr>
              <w:bidi w:val="0"/>
              <w:rPr>
                <w:rFonts w:hint="default"/>
                <w:lang w:val="ru-RU"/>
              </w:rPr>
            </w:pPr>
            <w:r>
              <w:rPr>
                <w:rFonts w:hint="default"/>
                <w:lang w:val="ru-RU"/>
              </w:rPr>
              <w:t>1</w:t>
            </w:r>
          </w:p>
        </w:tc>
        <w:tc>
          <w:tcPr>
            <w:tcW w:w="2100" w:type="dxa"/>
          </w:tcPr>
          <w:p w14:paraId="5903219E">
            <w:pPr>
              <w:bidi w:val="0"/>
              <w:rPr>
                <w:rFonts w:hint="default"/>
              </w:rPr>
            </w:pPr>
            <w:r>
              <w:rPr>
                <w:rFonts w:hint="default"/>
                <w:lang w:val="ru-RU"/>
              </w:rPr>
              <w:t>Беседа, презентация, игра</w:t>
            </w:r>
          </w:p>
        </w:tc>
      </w:tr>
      <w:tr w14:paraId="2192E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C253450">
            <w:pPr>
              <w:bidi w:val="0"/>
              <w:rPr>
                <w:rFonts w:hint="default"/>
                <w:lang w:val="ru-RU"/>
              </w:rPr>
            </w:pPr>
            <w:r>
              <w:rPr>
                <w:rFonts w:hint="default"/>
                <w:lang w:val="ru-RU"/>
              </w:rPr>
              <w:t>19</w:t>
            </w:r>
          </w:p>
        </w:tc>
        <w:tc>
          <w:tcPr>
            <w:tcW w:w="5135" w:type="dxa"/>
            <w:vAlign w:val="top"/>
          </w:tcPr>
          <w:p w14:paraId="44A51E39">
            <w:pPr>
              <w:bidi w:val="0"/>
              <w:rPr>
                <w:rFonts w:hint="default"/>
                <w:lang w:val="en-US"/>
              </w:rPr>
            </w:pPr>
            <w:r>
              <w:rPr>
                <w:rFonts w:hint="default"/>
              </w:rPr>
              <w:t>«Откуда пришли деньги» (ознакомительн ое занятие)</w:t>
            </w:r>
          </w:p>
        </w:tc>
        <w:tc>
          <w:tcPr>
            <w:tcW w:w="791" w:type="dxa"/>
          </w:tcPr>
          <w:p w14:paraId="19376CB1">
            <w:pPr>
              <w:bidi w:val="0"/>
              <w:rPr>
                <w:rFonts w:hint="default"/>
                <w:lang w:val="ru-RU"/>
              </w:rPr>
            </w:pPr>
            <w:r>
              <w:rPr>
                <w:rFonts w:hint="default"/>
                <w:lang w:val="ru-RU"/>
              </w:rPr>
              <w:t>1</w:t>
            </w:r>
          </w:p>
        </w:tc>
        <w:tc>
          <w:tcPr>
            <w:tcW w:w="836" w:type="dxa"/>
          </w:tcPr>
          <w:p w14:paraId="68D509B2">
            <w:pPr>
              <w:bidi w:val="0"/>
              <w:rPr>
                <w:rFonts w:hint="default"/>
                <w:lang w:val="ru-RU"/>
              </w:rPr>
            </w:pPr>
            <w:r>
              <w:rPr>
                <w:rFonts w:hint="default"/>
                <w:lang w:val="ru-RU"/>
              </w:rPr>
              <w:t>1</w:t>
            </w:r>
          </w:p>
        </w:tc>
        <w:tc>
          <w:tcPr>
            <w:tcW w:w="791" w:type="dxa"/>
          </w:tcPr>
          <w:p w14:paraId="598C5AF0">
            <w:pPr>
              <w:bidi w:val="0"/>
              <w:rPr>
                <w:rFonts w:hint="default"/>
              </w:rPr>
            </w:pPr>
          </w:p>
        </w:tc>
        <w:tc>
          <w:tcPr>
            <w:tcW w:w="2100" w:type="dxa"/>
          </w:tcPr>
          <w:p w14:paraId="7A5FE589">
            <w:pPr>
              <w:bidi w:val="0"/>
              <w:rPr>
                <w:rFonts w:hint="default"/>
              </w:rPr>
            </w:pPr>
            <w:r>
              <w:rPr>
                <w:rFonts w:hint="default"/>
                <w:lang w:val="ru-RU"/>
              </w:rPr>
              <w:t>Беседа, презентация, игра</w:t>
            </w:r>
          </w:p>
        </w:tc>
      </w:tr>
      <w:tr w14:paraId="743F8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F9F9277">
            <w:pPr>
              <w:bidi w:val="0"/>
              <w:rPr>
                <w:rFonts w:hint="default"/>
                <w:lang w:val="ru-RU"/>
              </w:rPr>
            </w:pPr>
            <w:r>
              <w:rPr>
                <w:rFonts w:hint="default"/>
                <w:lang w:val="ru-RU"/>
              </w:rPr>
              <w:t>20</w:t>
            </w:r>
          </w:p>
        </w:tc>
        <w:tc>
          <w:tcPr>
            <w:tcW w:w="5135" w:type="dxa"/>
            <w:vAlign w:val="top"/>
          </w:tcPr>
          <w:p w14:paraId="25A84D23">
            <w:pPr>
              <w:bidi w:val="0"/>
              <w:rPr>
                <w:rFonts w:hint="default"/>
                <w:lang w:val="en-US"/>
              </w:rPr>
            </w:pPr>
            <w:r>
              <w:rPr>
                <w:rFonts w:hint="default"/>
              </w:rPr>
              <w:t>«Деньги.Купюра. Монета»</w:t>
            </w:r>
          </w:p>
        </w:tc>
        <w:tc>
          <w:tcPr>
            <w:tcW w:w="791" w:type="dxa"/>
          </w:tcPr>
          <w:p w14:paraId="0886C80B">
            <w:pPr>
              <w:bidi w:val="0"/>
              <w:rPr>
                <w:rFonts w:hint="default"/>
                <w:lang w:val="ru-RU"/>
              </w:rPr>
            </w:pPr>
            <w:r>
              <w:rPr>
                <w:rFonts w:hint="default"/>
                <w:lang w:val="ru-RU"/>
              </w:rPr>
              <w:t>1</w:t>
            </w:r>
          </w:p>
        </w:tc>
        <w:tc>
          <w:tcPr>
            <w:tcW w:w="836" w:type="dxa"/>
          </w:tcPr>
          <w:p w14:paraId="35EE87C8">
            <w:pPr>
              <w:bidi w:val="0"/>
              <w:rPr>
                <w:rFonts w:hint="default"/>
                <w:lang w:val="ru-RU"/>
              </w:rPr>
            </w:pPr>
            <w:r>
              <w:rPr>
                <w:rFonts w:hint="default"/>
                <w:lang w:val="ru-RU"/>
              </w:rPr>
              <w:t>1</w:t>
            </w:r>
          </w:p>
        </w:tc>
        <w:tc>
          <w:tcPr>
            <w:tcW w:w="791" w:type="dxa"/>
          </w:tcPr>
          <w:p w14:paraId="4784A38F">
            <w:pPr>
              <w:bidi w:val="0"/>
              <w:rPr>
                <w:rFonts w:hint="default"/>
              </w:rPr>
            </w:pPr>
          </w:p>
        </w:tc>
        <w:tc>
          <w:tcPr>
            <w:tcW w:w="2100" w:type="dxa"/>
          </w:tcPr>
          <w:p w14:paraId="26AD4D7D">
            <w:pPr>
              <w:bidi w:val="0"/>
              <w:rPr>
                <w:rFonts w:hint="default"/>
              </w:rPr>
            </w:pPr>
            <w:r>
              <w:rPr>
                <w:rFonts w:hint="default"/>
                <w:lang w:val="ru-RU"/>
              </w:rPr>
              <w:t>Беседа, презентация, игра</w:t>
            </w:r>
          </w:p>
        </w:tc>
      </w:tr>
      <w:tr w14:paraId="5C2D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652" w:type="dxa"/>
          </w:tcPr>
          <w:p w14:paraId="0414D4D3">
            <w:pPr>
              <w:bidi w:val="0"/>
              <w:rPr>
                <w:rFonts w:hint="default"/>
                <w:lang w:val="ru-RU"/>
              </w:rPr>
            </w:pPr>
            <w:r>
              <w:rPr>
                <w:rFonts w:hint="default"/>
                <w:lang w:val="ru-RU"/>
              </w:rPr>
              <w:t>21</w:t>
            </w:r>
          </w:p>
        </w:tc>
        <w:tc>
          <w:tcPr>
            <w:tcW w:w="5135" w:type="dxa"/>
            <w:vAlign w:val="top"/>
          </w:tcPr>
          <w:p w14:paraId="4BB25801">
            <w:pPr>
              <w:bidi w:val="0"/>
              <w:rPr>
                <w:rFonts w:hint="default"/>
                <w:lang w:val="en-US"/>
              </w:rPr>
            </w:pPr>
            <w:r>
              <w:rPr>
                <w:rFonts w:hint="default"/>
              </w:rPr>
              <w:t>«Денежные истории».</w:t>
            </w:r>
          </w:p>
        </w:tc>
        <w:tc>
          <w:tcPr>
            <w:tcW w:w="791" w:type="dxa"/>
          </w:tcPr>
          <w:p w14:paraId="790C717B">
            <w:pPr>
              <w:bidi w:val="0"/>
              <w:rPr>
                <w:rFonts w:hint="default"/>
                <w:lang w:val="ru-RU"/>
              </w:rPr>
            </w:pPr>
            <w:r>
              <w:rPr>
                <w:rFonts w:hint="default"/>
                <w:lang w:val="ru-RU"/>
              </w:rPr>
              <w:t>1</w:t>
            </w:r>
          </w:p>
        </w:tc>
        <w:tc>
          <w:tcPr>
            <w:tcW w:w="836" w:type="dxa"/>
          </w:tcPr>
          <w:p w14:paraId="4E1A7DB6">
            <w:pPr>
              <w:bidi w:val="0"/>
              <w:rPr>
                <w:rFonts w:hint="default"/>
                <w:lang w:val="ru-RU"/>
              </w:rPr>
            </w:pPr>
            <w:r>
              <w:rPr>
                <w:rFonts w:hint="default"/>
                <w:lang w:val="ru-RU"/>
              </w:rPr>
              <w:t>1</w:t>
            </w:r>
          </w:p>
        </w:tc>
        <w:tc>
          <w:tcPr>
            <w:tcW w:w="791" w:type="dxa"/>
          </w:tcPr>
          <w:p w14:paraId="19FF781C">
            <w:pPr>
              <w:bidi w:val="0"/>
              <w:rPr>
                <w:rFonts w:hint="default"/>
              </w:rPr>
            </w:pPr>
          </w:p>
        </w:tc>
        <w:tc>
          <w:tcPr>
            <w:tcW w:w="2100" w:type="dxa"/>
          </w:tcPr>
          <w:p w14:paraId="7E44844B">
            <w:pPr>
              <w:bidi w:val="0"/>
              <w:rPr>
                <w:rFonts w:hint="default"/>
              </w:rPr>
            </w:pPr>
            <w:r>
              <w:rPr>
                <w:rFonts w:hint="default"/>
                <w:lang w:val="ru-RU"/>
              </w:rPr>
              <w:t>Беседа, презентация, игра</w:t>
            </w:r>
          </w:p>
        </w:tc>
      </w:tr>
      <w:tr w14:paraId="5F5A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F7E3DB9">
            <w:pPr>
              <w:bidi w:val="0"/>
              <w:rPr>
                <w:rFonts w:hint="default"/>
                <w:lang w:val="ru-RU"/>
              </w:rPr>
            </w:pPr>
            <w:r>
              <w:rPr>
                <w:rFonts w:hint="default"/>
                <w:lang w:val="ru-RU"/>
              </w:rPr>
              <w:t>22</w:t>
            </w:r>
          </w:p>
        </w:tc>
        <w:tc>
          <w:tcPr>
            <w:tcW w:w="5135" w:type="dxa"/>
            <w:vAlign w:val="top"/>
          </w:tcPr>
          <w:p w14:paraId="153FBD6D">
            <w:pPr>
              <w:bidi w:val="0"/>
              <w:rPr>
                <w:rFonts w:hint="default"/>
                <w:lang w:val="en-US"/>
              </w:rPr>
            </w:pPr>
            <w:r>
              <w:rPr>
                <w:rFonts w:hint="default"/>
              </w:rPr>
              <w:t>«Достоинство монет и купюр»</w:t>
            </w:r>
          </w:p>
        </w:tc>
        <w:tc>
          <w:tcPr>
            <w:tcW w:w="791" w:type="dxa"/>
          </w:tcPr>
          <w:p w14:paraId="2AAF600E">
            <w:pPr>
              <w:bidi w:val="0"/>
              <w:rPr>
                <w:rFonts w:hint="default"/>
                <w:lang w:val="ru-RU"/>
              </w:rPr>
            </w:pPr>
            <w:r>
              <w:rPr>
                <w:rFonts w:hint="default"/>
                <w:lang w:val="ru-RU"/>
              </w:rPr>
              <w:t>1</w:t>
            </w:r>
          </w:p>
        </w:tc>
        <w:tc>
          <w:tcPr>
            <w:tcW w:w="836" w:type="dxa"/>
          </w:tcPr>
          <w:p w14:paraId="2474BCD2">
            <w:pPr>
              <w:bidi w:val="0"/>
              <w:rPr>
                <w:rFonts w:hint="default"/>
                <w:lang w:val="ru-RU"/>
              </w:rPr>
            </w:pPr>
            <w:r>
              <w:rPr>
                <w:rFonts w:hint="default"/>
                <w:lang w:val="ru-RU"/>
              </w:rPr>
              <w:t>1</w:t>
            </w:r>
          </w:p>
        </w:tc>
        <w:tc>
          <w:tcPr>
            <w:tcW w:w="791" w:type="dxa"/>
          </w:tcPr>
          <w:p w14:paraId="38D54D68">
            <w:pPr>
              <w:bidi w:val="0"/>
              <w:rPr>
                <w:rFonts w:hint="default"/>
              </w:rPr>
            </w:pPr>
          </w:p>
        </w:tc>
        <w:tc>
          <w:tcPr>
            <w:tcW w:w="2100" w:type="dxa"/>
          </w:tcPr>
          <w:p w14:paraId="54EFBA7E">
            <w:pPr>
              <w:bidi w:val="0"/>
              <w:rPr>
                <w:rFonts w:hint="default"/>
              </w:rPr>
            </w:pPr>
            <w:r>
              <w:rPr>
                <w:rFonts w:hint="default"/>
                <w:lang w:val="ru-RU"/>
              </w:rPr>
              <w:t>Беседа, презентация, игра</w:t>
            </w:r>
          </w:p>
        </w:tc>
      </w:tr>
      <w:tr w14:paraId="555D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0B62F4FC">
            <w:pPr>
              <w:bidi w:val="0"/>
              <w:rPr>
                <w:rFonts w:hint="default"/>
                <w:lang w:val="ru-RU"/>
              </w:rPr>
            </w:pPr>
            <w:r>
              <w:rPr>
                <w:rFonts w:hint="default"/>
                <w:lang w:val="ru-RU"/>
              </w:rPr>
              <w:t>23</w:t>
            </w:r>
          </w:p>
        </w:tc>
        <w:tc>
          <w:tcPr>
            <w:tcW w:w="5135" w:type="dxa"/>
            <w:vAlign w:val="top"/>
          </w:tcPr>
          <w:p w14:paraId="24FEA953">
            <w:pPr>
              <w:bidi w:val="0"/>
              <w:rPr>
                <w:rFonts w:hint="default"/>
                <w:lang w:val="en-US"/>
              </w:rPr>
            </w:pPr>
            <w:r>
              <w:rPr>
                <w:rFonts w:hint="default"/>
              </w:rPr>
              <w:t>«Магазин. Виды магазинов»</w:t>
            </w:r>
          </w:p>
        </w:tc>
        <w:tc>
          <w:tcPr>
            <w:tcW w:w="791" w:type="dxa"/>
          </w:tcPr>
          <w:p w14:paraId="13246F64">
            <w:pPr>
              <w:bidi w:val="0"/>
              <w:rPr>
                <w:rFonts w:hint="default"/>
                <w:lang w:val="ru-RU"/>
              </w:rPr>
            </w:pPr>
            <w:r>
              <w:rPr>
                <w:rFonts w:hint="default"/>
                <w:lang w:val="ru-RU"/>
              </w:rPr>
              <w:t>1</w:t>
            </w:r>
          </w:p>
        </w:tc>
        <w:tc>
          <w:tcPr>
            <w:tcW w:w="836" w:type="dxa"/>
          </w:tcPr>
          <w:p w14:paraId="393A7509">
            <w:pPr>
              <w:bidi w:val="0"/>
              <w:rPr>
                <w:rFonts w:hint="default"/>
                <w:lang w:val="ru-RU"/>
              </w:rPr>
            </w:pPr>
            <w:r>
              <w:rPr>
                <w:rFonts w:hint="default"/>
                <w:lang w:val="ru-RU"/>
              </w:rPr>
              <w:t>1</w:t>
            </w:r>
          </w:p>
        </w:tc>
        <w:tc>
          <w:tcPr>
            <w:tcW w:w="791" w:type="dxa"/>
          </w:tcPr>
          <w:p w14:paraId="7CDAE3D3">
            <w:pPr>
              <w:bidi w:val="0"/>
              <w:rPr>
                <w:rFonts w:hint="default"/>
              </w:rPr>
            </w:pPr>
          </w:p>
        </w:tc>
        <w:tc>
          <w:tcPr>
            <w:tcW w:w="2100" w:type="dxa"/>
          </w:tcPr>
          <w:p w14:paraId="394B215F">
            <w:pPr>
              <w:bidi w:val="0"/>
              <w:rPr>
                <w:rFonts w:hint="default"/>
              </w:rPr>
            </w:pPr>
            <w:r>
              <w:rPr>
                <w:rFonts w:hint="default"/>
                <w:lang w:val="ru-RU"/>
              </w:rPr>
              <w:t>Беседа, презентация, игра</w:t>
            </w:r>
          </w:p>
        </w:tc>
      </w:tr>
      <w:tr w14:paraId="1B77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6B25DC0">
            <w:pPr>
              <w:bidi w:val="0"/>
              <w:rPr>
                <w:rFonts w:hint="default"/>
                <w:lang w:val="ru-RU"/>
              </w:rPr>
            </w:pPr>
            <w:r>
              <w:rPr>
                <w:rFonts w:hint="default"/>
                <w:lang w:val="ru-RU"/>
              </w:rPr>
              <w:t>24</w:t>
            </w:r>
          </w:p>
        </w:tc>
        <w:tc>
          <w:tcPr>
            <w:tcW w:w="5135" w:type="dxa"/>
            <w:vAlign w:val="top"/>
          </w:tcPr>
          <w:p w14:paraId="2F79AB4F">
            <w:pPr>
              <w:bidi w:val="0"/>
              <w:rPr>
                <w:rFonts w:hint="default"/>
                <w:lang w:val="en-US"/>
              </w:rPr>
            </w:pPr>
            <w:r>
              <w:rPr>
                <w:rFonts w:hint="default"/>
              </w:rPr>
              <w:t>Прослушивани е сказки о приключениях монеток.</w:t>
            </w:r>
          </w:p>
        </w:tc>
        <w:tc>
          <w:tcPr>
            <w:tcW w:w="791" w:type="dxa"/>
          </w:tcPr>
          <w:p w14:paraId="1A6DED53">
            <w:pPr>
              <w:bidi w:val="0"/>
              <w:rPr>
                <w:rFonts w:hint="default"/>
                <w:lang w:val="ru-RU"/>
              </w:rPr>
            </w:pPr>
            <w:r>
              <w:rPr>
                <w:rFonts w:hint="default"/>
                <w:lang w:val="ru-RU"/>
              </w:rPr>
              <w:t>1</w:t>
            </w:r>
          </w:p>
        </w:tc>
        <w:tc>
          <w:tcPr>
            <w:tcW w:w="836" w:type="dxa"/>
          </w:tcPr>
          <w:p w14:paraId="6538F143">
            <w:pPr>
              <w:bidi w:val="0"/>
              <w:rPr>
                <w:rFonts w:hint="default"/>
                <w:lang w:val="ru-RU"/>
              </w:rPr>
            </w:pPr>
            <w:r>
              <w:rPr>
                <w:rFonts w:hint="default"/>
                <w:lang w:val="ru-RU"/>
              </w:rPr>
              <w:t>1</w:t>
            </w:r>
          </w:p>
        </w:tc>
        <w:tc>
          <w:tcPr>
            <w:tcW w:w="791" w:type="dxa"/>
          </w:tcPr>
          <w:p w14:paraId="25094903">
            <w:pPr>
              <w:bidi w:val="0"/>
              <w:rPr>
                <w:rFonts w:hint="default"/>
              </w:rPr>
            </w:pPr>
          </w:p>
        </w:tc>
        <w:tc>
          <w:tcPr>
            <w:tcW w:w="2100" w:type="dxa"/>
          </w:tcPr>
          <w:p w14:paraId="2AE7E6E6">
            <w:pPr>
              <w:bidi w:val="0"/>
              <w:rPr>
                <w:rFonts w:hint="default"/>
              </w:rPr>
            </w:pPr>
            <w:r>
              <w:rPr>
                <w:rFonts w:hint="default"/>
                <w:lang w:val="ru-RU"/>
              </w:rPr>
              <w:t>Беседа, презентация, игра</w:t>
            </w:r>
          </w:p>
        </w:tc>
      </w:tr>
      <w:tr w14:paraId="3B19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12F7313">
            <w:pPr>
              <w:bidi w:val="0"/>
              <w:rPr>
                <w:rFonts w:hint="default"/>
                <w:lang w:val="ru-RU"/>
              </w:rPr>
            </w:pPr>
            <w:r>
              <w:rPr>
                <w:rFonts w:hint="default"/>
                <w:lang w:val="ru-RU"/>
              </w:rPr>
              <w:t>25</w:t>
            </w:r>
          </w:p>
        </w:tc>
        <w:tc>
          <w:tcPr>
            <w:tcW w:w="5135" w:type="dxa"/>
            <w:vAlign w:val="top"/>
          </w:tcPr>
          <w:p w14:paraId="25D2EDF5">
            <w:pPr>
              <w:bidi w:val="0"/>
              <w:rPr>
                <w:rFonts w:hint="default"/>
                <w:lang w:val="en-US"/>
              </w:rPr>
            </w:pPr>
            <w:r>
              <w:rPr>
                <w:rFonts w:hint="default"/>
              </w:rPr>
              <w:t>«Деньги. Монета. Банкнота. Пластиковая  карта.  Дом, в котором «живут» деньги»</w:t>
            </w:r>
          </w:p>
        </w:tc>
        <w:tc>
          <w:tcPr>
            <w:tcW w:w="791" w:type="dxa"/>
          </w:tcPr>
          <w:p w14:paraId="6D4483ED">
            <w:pPr>
              <w:bidi w:val="0"/>
              <w:rPr>
                <w:rFonts w:hint="default"/>
                <w:lang w:val="ru-RU"/>
              </w:rPr>
            </w:pPr>
            <w:r>
              <w:rPr>
                <w:rFonts w:hint="default"/>
                <w:lang w:val="ru-RU"/>
              </w:rPr>
              <w:t>1</w:t>
            </w:r>
          </w:p>
        </w:tc>
        <w:tc>
          <w:tcPr>
            <w:tcW w:w="836" w:type="dxa"/>
          </w:tcPr>
          <w:p w14:paraId="4B1FF581">
            <w:pPr>
              <w:bidi w:val="0"/>
              <w:rPr>
                <w:rFonts w:hint="default"/>
                <w:lang w:val="ru-RU"/>
              </w:rPr>
            </w:pPr>
            <w:r>
              <w:rPr>
                <w:rFonts w:hint="default"/>
                <w:lang w:val="ru-RU"/>
              </w:rPr>
              <w:t>1</w:t>
            </w:r>
          </w:p>
        </w:tc>
        <w:tc>
          <w:tcPr>
            <w:tcW w:w="791" w:type="dxa"/>
          </w:tcPr>
          <w:p w14:paraId="46A160EE">
            <w:pPr>
              <w:bidi w:val="0"/>
              <w:rPr>
                <w:rFonts w:hint="default"/>
              </w:rPr>
            </w:pPr>
          </w:p>
        </w:tc>
        <w:tc>
          <w:tcPr>
            <w:tcW w:w="2100" w:type="dxa"/>
          </w:tcPr>
          <w:p w14:paraId="5114C92B">
            <w:pPr>
              <w:bidi w:val="0"/>
              <w:rPr>
                <w:rFonts w:hint="default"/>
              </w:rPr>
            </w:pPr>
            <w:r>
              <w:rPr>
                <w:rFonts w:hint="default"/>
                <w:lang w:val="ru-RU"/>
              </w:rPr>
              <w:t>Беседа, презентация, игра</w:t>
            </w:r>
          </w:p>
        </w:tc>
      </w:tr>
      <w:tr w14:paraId="2F101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1EBD6F5">
            <w:pPr>
              <w:bidi w:val="0"/>
              <w:rPr>
                <w:rFonts w:hint="default"/>
                <w:lang w:val="ru-RU"/>
              </w:rPr>
            </w:pPr>
            <w:r>
              <w:rPr>
                <w:rFonts w:hint="default"/>
                <w:lang w:val="ru-RU"/>
              </w:rPr>
              <w:t>26</w:t>
            </w:r>
          </w:p>
        </w:tc>
        <w:tc>
          <w:tcPr>
            <w:tcW w:w="5135" w:type="dxa"/>
            <w:vAlign w:val="top"/>
          </w:tcPr>
          <w:p w14:paraId="1971DF7B">
            <w:pPr>
              <w:bidi w:val="0"/>
              <w:rPr>
                <w:rFonts w:hint="default"/>
                <w:lang w:val="en-US"/>
              </w:rPr>
            </w:pPr>
            <w:r>
              <w:rPr>
                <w:rFonts w:hint="default"/>
              </w:rPr>
              <w:t>«Финансовая безопасность»</w:t>
            </w:r>
          </w:p>
        </w:tc>
        <w:tc>
          <w:tcPr>
            <w:tcW w:w="791" w:type="dxa"/>
          </w:tcPr>
          <w:p w14:paraId="7F4FC8B9">
            <w:pPr>
              <w:bidi w:val="0"/>
              <w:rPr>
                <w:rFonts w:hint="default"/>
                <w:lang w:val="ru-RU"/>
              </w:rPr>
            </w:pPr>
            <w:r>
              <w:rPr>
                <w:rFonts w:hint="default"/>
                <w:lang w:val="ru-RU"/>
              </w:rPr>
              <w:t>1</w:t>
            </w:r>
          </w:p>
        </w:tc>
        <w:tc>
          <w:tcPr>
            <w:tcW w:w="836" w:type="dxa"/>
          </w:tcPr>
          <w:p w14:paraId="5FAB73BC">
            <w:pPr>
              <w:bidi w:val="0"/>
              <w:rPr>
                <w:rFonts w:hint="default"/>
                <w:lang w:val="ru-RU"/>
              </w:rPr>
            </w:pPr>
            <w:r>
              <w:rPr>
                <w:rFonts w:hint="default"/>
                <w:lang w:val="ru-RU"/>
              </w:rPr>
              <w:t>1</w:t>
            </w:r>
          </w:p>
        </w:tc>
        <w:tc>
          <w:tcPr>
            <w:tcW w:w="791" w:type="dxa"/>
          </w:tcPr>
          <w:p w14:paraId="75781D98">
            <w:pPr>
              <w:bidi w:val="0"/>
              <w:rPr>
                <w:rFonts w:hint="default"/>
              </w:rPr>
            </w:pPr>
          </w:p>
        </w:tc>
        <w:tc>
          <w:tcPr>
            <w:tcW w:w="2100" w:type="dxa"/>
          </w:tcPr>
          <w:p w14:paraId="0FF25F68">
            <w:pPr>
              <w:bidi w:val="0"/>
              <w:rPr>
                <w:rFonts w:hint="default"/>
              </w:rPr>
            </w:pPr>
            <w:r>
              <w:rPr>
                <w:rFonts w:hint="default"/>
                <w:lang w:val="ru-RU"/>
              </w:rPr>
              <w:t>Беседа, презентация, игра</w:t>
            </w:r>
          </w:p>
        </w:tc>
      </w:tr>
      <w:tr w14:paraId="1A1A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5B63425">
            <w:pPr>
              <w:bidi w:val="0"/>
              <w:rPr>
                <w:rFonts w:hint="default"/>
                <w:lang w:val="ru-RU"/>
              </w:rPr>
            </w:pPr>
            <w:r>
              <w:rPr>
                <w:rFonts w:hint="default"/>
                <w:lang w:val="ru-RU"/>
              </w:rPr>
              <w:t>27</w:t>
            </w:r>
          </w:p>
        </w:tc>
        <w:tc>
          <w:tcPr>
            <w:tcW w:w="5135" w:type="dxa"/>
            <w:vAlign w:val="top"/>
          </w:tcPr>
          <w:p w14:paraId="36EE4121">
            <w:pPr>
              <w:bidi w:val="0"/>
              <w:rPr>
                <w:rFonts w:hint="default"/>
                <w:lang w:val="en-US"/>
              </w:rPr>
            </w:pPr>
            <w:r>
              <w:rPr>
                <w:rFonts w:hint="default"/>
              </w:rPr>
              <w:t>Познавательное занятие «Что, где, почем?»</w:t>
            </w:r>
          </w:p>
        </w:tc>
        <w:tc>
          <w:tcPr>
            <w:tcW w:w="791" w:type="dxa"/>
          </w:tcPr>
          <w:p w14:paraId="43C216B6">
            <w:pPr>
              <w:bidi w:val="0"/>
              <w:rPr>
                <w:rFonts w:hint="default"/>
                <w:lang w:val="ru-RU"/>
              </w:rPr>
            </w:pPr>
            <w:r>
              <w:rPr>
                <w:rFonts w:hint="default"/>
                <w:lang w:val="ru-RU"/>
              </w:rPr>
              <w:t>1</w:t>
            </w:r>
          </w:p>
        </w:tc>
        <w:tc>
          <w:tcPr>
            <w:tcW w:w="836" w:type="dxa"/>
          </w:tcPr>
          <w:p w14:paraId="72EE2A85">
            <w:pPr>
              <w:bidi w:val="0"/>
              <w:rPr>
                <w:rFonts w:hint="default"/>
                <w:lang w:val="ru-RU"/>
              </w:rPr>
            </w:pPr>
            <w:r>
              <w:rPr>
                <w:rFonts w:hint="default"/>
                <w:lang w:val="ru-RU"/>
              </w:rPr>
              <w:t>1</w:t>
            </w:r>
          </w:p>
        </w:tc>
        <w:tc>
          <w:tcPr>
            <w:tcW w:w="791" w:type="dxa"/>
          </w:tcPr>
          <w:p w14:paraId="38E288F9">
            <w:pPr>
              <w:bidi w:val="0"/>
              <w:rPr>
                <w:rFonts w:hint="default"/>
              </w:rPr>
            </w:pPr>
          </w:p>
        </w:tc>
        <w:tc>
          <w:tcPr>
            <w:tcW w:w="2100" w:type="dxa"/>
          </w:tcPr>
          <w:p w14:paraId="27CBC96D">
            <w:pPr>
              <w:bidi w:val="0"/>
              <w:rPr>
                <w:rFonts w:hint="default"/>
              </w:rPr>
            </w:pPr>
            <w:r>
              <w:rPr>
                <w:rFonts w:hint="default"/>
                <w:lang w:val="ru-RU"/>
              </w:rPr>
              <w:t>Беседа, презентация, игра</w:t>
            </w:r>
          </w:p>
        </w:tc>
      </w:tr>
      <w:tr w14:paraId="4F1D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93119A5">
            <w:pPr>
              <w:bidi w:val="0"/>
              <w:rPr>
                <w:rFonts w:hint="default"/>
                <w:lang w:val="ru-RU"/>
              </w:rPr>
            </w:pPr>
            <w:r>
              <w:rPr>
                <w:rFonts w:hint="default"/>
                <w:lang w:val="ru-RU"/>
              </w:rPr>
              <w:t>28</w:t>
            </w:r>
          </w:p>
        </w:tc>
        <w:tc>
          <w:tcPr>
            <w:tcW w:w="5135" w:type="dxa"/>
            <w:vAlign w:val="top"/>
          </w:tcPr>
          <w:p w14:paraId="39631DB9">
            <w:pPr>
              <w:bidi w:val="0"/>
              <w:rPr>
                <w:rFonts w:hint="default"/>
                <w:lang w:val="en-US"/>
              </w:rPr>
            </w:pPr>
            <w:r>
              <w:rPr>
                <w:rFonts w:hint="default"/>
              </w:rPr>
              <w:t>«Учимся экономить»</w:t>
            </w:r>
          </w:p>
        </w:tc>
        <w:tc>
          <w:tcPr>
            <w:tcW w:w="791" w:type="dxa"/>
          </w:tcPr>
          <w:p w14:paraId="77892CEF">
            <w:pPr>
              <w:bidi w:val="0"/>
              <w:rPr>
                <w:rFonts w:hint="default"/>
                <w:lang w:val="ru-RU"/>
              </w:rPr>
            </w:pPr>
            <w:r>
              <w:rPr>
                <w:rFonts w:hint="default"/>
                <w:lang w:val="ru-RU"/>
              </w:rPr>
              <w:t>1</w:t>
            </w:r>
          </w:p>
        </w:tc>
        <w:tc>
          <w:tcPr>
            <w:tcW w:w="836" w:type="dxa"/>
          </w:tcPr>
          <w:p w14:paraId="33F53EA9">
            <w:pPr>
              <w:bidi w:val="0"/>
              <w:rPr>
                <w:rFonts w:hint="default"/>
                <w:lang w:val="ru-RU"/>
              </w:rPr>
            </w:pPr>
            <w:r>
              <w:rPr>
                <w:rFonts w:hint="default"/>
                <w:lang w:val="ru-RU"/>
              </w:rPr>
              <w:t>1</w:t>
            </w:r>
          </w:p>
        </w:tc>
        <w:tc>
          <w:tcPr>
            <w:tcW w:w="791" w:type="dxa"/>
          </w:tcPr>
          <w:p w14:paraId="5B8771E4">
            <w:pPr>
              <w:bidi w:val="0"/>
              <w:rPr>
                <w:rFonts w:hint="default"/>
                <w:lang w:val="ru-RU"/>
              </w:rPr>
            </w:pPr>
          </w:p>
        </w:tc>
        <w:tc>
          <w:tcPr>
            <w:tcW w:w="2100" w:type="dxa"/>
          </w:tcPr>
          <w:p w14:paraId="6870B4F1">
            <w:pPr>
              <w:bidi w:val="0"/>
              <w:rPr>
                <w:rFonts w:hint="default"/>
              </w:rPr>
            </w:pPr>
            <w:r>
              <w:rPr>
                <w:rFonts w:hint="default"/>
                <w:lang w:val="ru-RU"/>
              </w:rPr>
              <w:t>Беседа, презентация, игра</w:t>
            </w:r>
          </w:p>
        </w:tc>
      </w:tr>
      <w:tr w14:paraId="0997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C61EB5D">
            <w:pPr>
              <w:bidi w:val="0"/>
              <w:rPr>
                <w:rFonts w:hint="default"/>
                <w:lang w:val="ru-RU"/>
              </w:rPr>
            </w:pPr>
            <w:r>
              <w:rPr>
                <w:rFonts w:hint="default"/>
                <w:lang w:val="ru-RU"/>
              </w:rPr>
              <w:t>29</w:t>
            </w:r>
          </w:p>
        </w:tc>
        <w:tc>
          <w:tcPr>
            <w:tcW w:w="5135" w:type="dxa"/>
          </w:tcPr>
          <w:p w14:paraId="55D4C5B7">
            <w:pPr>
              <w:bidi w:val="0"/>
              <w:rPr>
                <w:rFonts w:hint="default"/>
                <w:lang w:val="en-US"/>
              </w:rPr>
            </w:pPr>
            <w:r>
              <w:rPr>
                <w:rFonts w:hint="default"/>
              </w:rPr>
              <w:t>«Как сберечь ресурсы планеты?»</w:t>
            </w:r>
          </w:p>
        </w:tc>
        <w:tc>
          <w:tcPr>
            <w:tcW w:w="791" w:type="dxa"/>
          </w:tcPr>
          <w:p w14:paraId="1134C575">
            <w:pPr>
              <w:bidi w:val="0"/>
              <w:rPr>
                <w:rFonts w:hint="default"/>
                <w:lang w:val="ru-RU"/>
              </w:rPr>
            </w:pPr>
            <w:r>
              <w:rPr>
                <w:rFonts w:hint="default"/>
                <w:lang w:val="ru-RU"/>
              </w:rPr>
              <w:t>1</w:t>
            </w:r>
          </w:p>
        </w:tc>
        <w:tc>
          <w:tcPr>
            <w:tcW w:w="836" w:type="dxa"/>
          </w:tcPr>
          <w:p w14:paraId="3F61E1D1">
            <w:pPr>
              <w:bidi w:val="0"/>
              <w:rPr>
                <w:rFonts w:hint="default"/>
                <w:lang w:val="ru-RU"/>
              </w:rPr>
            </w:pPr>
            <w:r>
              <w:rPr>
                <w:rFonts w:hint="default"/>
                <w:lang w:val="ru-RU"/>
              </w:rPr>
              <w:t>1</w:t>
            </w:r>
          </w:p>
        </w:tc>
        <w:tc>
          <w:tcPr>
            <w:tcW w:w="791" w:type="dxa"/>
          </w:tcPr>
          <w:p w14:paraId="6636FD24">
            <w:pPr>
              <w:bidi w:val="0"/>
              <w:rPr>
                <w:rFonts w:hint="default"/>
              </w:rPr>
            </w:pPr>
          </w:p>
        </w:tc>
        <w:tc>
          <w:tcPr>
            <w:tcW w:w="2100" w:type="dxa"/>
          </w:tcPr>
          <w:p w14:paraId="654AB5E7">
            <w:pPr>
              <w:bidi w:val="0"/>
              <w:rPr>
                <w:rFonts w:hint="default"/>
              </w:rPr>
            </w:pPr>
            <w:r>
              <w:rPr>
                <w:rFonts w:hint="default"/>
                <w:lang w:val="ru-RU"/>
              </w:rPr>
              <w:t>Беседа, презентация, игра</w:t>
            </w:r>
          </w:p>
        </w:tc>
      </w:tr>
      <w:tr w14:paraId="1071A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79DE88B4">
            <w:pPr>
              <w:bidi w:val="0"/>
              <w:rPr>
                <w:rFonts w:hint="default"/>
                <w:lang w:val="ru-RU"/>
              </w:rPr>
            </w:pPr>
            <w:r>
              <w:rPr>
                <w:rFonts w:hint="default"/>
                <w:lang w:val="ru-RU"/>
              </w:rPr>
              <w:t>30</w:t>
            </w:r>
          </w:p>
        </w:tc>
        <w:tc>
          <w:tcPr>
            <w:tcW w:w="5135" w:type="dxa"/>
          </w:tcPr>
          <w:p w14:paraId="2E7C4141">
            <w:pPr>
              <w:bidi w:val="0"/>
              <w:rPr>
                <w:rFonts w:hint="default"/>
              </w:rPr>
            </w:pPr>
            <w:r>
              <w:rPr>
                <w:rFonts w:hint="default"/>
              </w:rPr>
              <w:t>Сюжетно- ролевая игра</w:t>
            </w:r>
          </w:p>
          <w:p w14:paraId="1521D922">
            <w:pPr>
              <w:bidi w:val="0"/>
              <w:rPr>
                <w:rFonts w:hint="default"/>
                <w:lang w:val="en-US"/>
              </w:rPr>
            </w:pPr>
            <w:r>
              <w:rPr>
                <w:rFonts w:hint="default"/>
              </w:rPr>
              <w:t>«Магазин или супермаркет: где выгодно»</w:t>
            </w:r>
          </w:p>
        </w:tc>
        <w:tc>
          <w:tcPr>
            <w:tcW w:w="791" w:type="dxa"/>
          </w:tcPr>
          <w:p w14:paraId="43628EFF">
            <w:pPr>
              <w:bidi w:val="0"/>
              <w:rPr>
                <w:rFonts w:hint="default"/>
                <w:lang w:val="ru-RU"/>
              </w:rPr>
            </w:pPr>
            <w:r>
              <w:rPr>
                <w:rFonts w:hint="default"/>
                <w:lang w:val="ru-RU"/>
              </w:rPr>
              <w:t>1</w:t>
            </w:r>
          </w:p>
        </w:tc>
        <w:tc>
          <w:tcPr>
            <w:tcW w:w="836" w:type="dxa"/>
          </w:tcPr>
          <w:p w14:paraId="2854162F">
            <w:pPr>
              <w:bidi w:val="0"/>
              <w:rPr>
                <w:rFonts w:hint="default"/>
                <w:lang w:val="ru-RU"/>
              </w:rPr>
            </w:pPr>
            <w:r>
              <w:rPr>
                <w:rFonts w:hint="default"/>
                <w:lang w:val="ru-RU"/>
              </w:rPr>
              <w:t>1</w:t>
            </w:r>
          </w:p>
        </w:tc>
        <w:tc>
          <w:tcPr>
            <w:tcW w:w="791" w:type="dxa"/>
          </w:tcPr>
          <w:p w14:paraId="23E8C667">
            <w:pPr>
              <w:bidi w:val="0"/>
              <w:rPr>
                <w:rFonts w:hint="default"/>
                <w:lang w:val="ru-RU"/>
              </w:rPr>
            </w:pPr>
          </w:p>
        </w:tc>
        <w:tc>
          <w:tcPr>
            <w:tcW w:w="2100" w:type="dxa"/>
          </w:tcPr>
          <w:p w14:paraId="2573D290">
            <w:pPr>
              <w:bidi w:val="0"/>
              <w:rPr>
                <w:rFonts w:hint="default"/>
              </w:rPr>
            </w:pPr>
            <w:r>
              <w:rPr>
                <w:rFonts w:hint="default"/>
                <w:lang w:val="ru-RU"/>
              </w:rPr>
              <w:t>Беседа, презентация, игра</w:t>
            </w:r>
          </w:p>
        </w:tc>
      </w:tr>
      <w:tr w14:paraId="36404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54825549">
            <w:pPr>
              <w:bidi w:val="0"/>
              <w:rPr>
                <w:rFonts w:hint="default"/>
                <w:lang w:val="ru-RU"/>
              </w:rPr>
            </w:pPr>
            <w:r>
              <w:rPr>
                <w:rFonts w:hint="default"/>
                <w:lang w:val="ru-RU"/>
              </w:rPr>
              <w:t>31</w:t>
            </w:r>
          </w:p>
        </w:tc>
        <w:tc>
          <w:tcPr>
            <w:tcW w:w="5135" w:type="dxa"/>
          </w:tcPr>
          <w:p w14:paraId="2FC24A07">
            <w:pPr>
              <w:bidi w:val="0"/>
              <w:rPr>
                <w:rFonts w:hint="default"/>
                <w:lang w:val="ru-RU"/>
              </w:rPr>
            </w:pPr>
            <w:r>
              <w:rPr>
                <w:rFonts w:hint="default"/>
                <w:lang w:val="ru-RU"/>
              </w:rPr>
              <w:t>Мини- банк</w:t>
            </w:r>
          </w:p>
        </w:tc>
        <w:tc>
          <w:tcPr>
            <w:tcW w:w="791" w:type="dxa"/>
          </w:tcPr>
          <w:p w14:paraId="427818BD">
            <w:pPr>
              <w:bidi w:val="0"/>
              <w:rPr>
                <w:rFonts w:hint="default"/>
                <w:lang w:val="ru-RU"/>
              </w:rPr>
            </w:pPr>
            <w:r>
              <w:rPr>
                <w:rFonts w:hint="default"/>
                <w:lang w:val="ru-RU"/>
              </w:rPr>
              <w:t>1</w:t>
            </w:r>
          </w:p>
        </w:tc>
        <w:tc>
          <w:tcPr>
            <w:tcW w:w="836" w:type="dxa"/>
          </w:tcPr>
          <w:p w14:paraId="777DD186">
            <w:pPr>
              <w:bidi w:val="0"/>
              <w:rPr>
                <w:rFonts w:hint="default"/>
                <w:lang w:val="ru-RU"/>
              </w:rPr>
            </w:pPr>
            <w:r>
              <w:rPr>
                <w:rFonts w:hint="default"/>
                <w:lang w:val="ru-RU"/>
              </w:rPr>
              <w:t>1</w:t>
            </w:r>
          </w:p>
        </w:tc>
        <w:tc>
          <w:tcPr>
            <w:tcW w:w="791" w:type="dxa"/>
          </w:tcPr>
          <w:p w14:paraId="6500A983">
            <w:pPr>
              <w:bidi w:val="0"/>
              <w:rPr>
                <w:rFonts w:hint="default"/>
              </w:rPr>
            </w:pPr>
          </w:p>
        </w:tc>
        <w:tc>
          <w:tcPr>
            <w:tcW w:w="2100" w:type="dxa"/>
          </w:tcPr>
          <w:p w14:paraId="601A4E96">
            <w:pPr>
              <w:bidi w:val="0"/>
              <w:rPr>
                <w:rFonts w:hint="default"/>
              </w:rPr>
            </w:pPr>
            <w:r>
              <w:rPr>
                <w:rFonts w:hint="default"/>
                <w:lang w:val="ru-RU"/>
              </w:rPr>
              <w:t>Беседа, презентация, игра</w:t>
            </w:r>
          </w:p>
        </w:tc>
      </w:tr>
      <w:tr w14:paraId="485A8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2282DC3D">
            <w:pPr>
              <w:bidi w:val="0"/>
              <w:rPr>
                <w:rFonts w:hint="default"/>
                <w:lang w:val="ru-RU"/>
              </w:rPr>
            </w:pPr>
            <w:r>
              <w:rPr>
                <w:rFonts w:hint="default"/>
                <w:lang w:val="ru-RU"/>
              </w:rPr>
              <w:t>32</w:t>
            </w:r>
          </w:p>
        </w:tc>
        <w:tc>
          <w:tcPr>
            <w:tcW w:w="5135" w:type="dxa"/>
          </w:tcPr>
          <w:p w14:paraId="07C8CC32">
            <w:pPr>
              <w:bidi w:val="0"/>
              <w:rPr>
                <w:rFonts w:hint="default"/>
                <w:lang w:val="en-US"/>
              </w:rPr>
            </w:pPr>
            <w:r>
              <w:rPr>
                <w:rFonts w:hint="default"/>
              </w:rPr>
              <w:t>Как правильно беречь наши</w:t>
            </w:r>
            <w:r>
              <w:rPr>
                <w:rFonts w:hint="default"/>
                <w:lang w:val="ru-RU"/>
              </w:rPr>
              <w:t xml:space="preserve"> </w:t>
            </w:r>
            <w:r>
              <w:rPr>
                <w:rFonts w:hint="default"/>
              </w:rPr>
              <w:t>деньги</w:t>
            </w:r>
          </w:p>
        </w:tc>
        <w:tc>
          <w:tcPr>
            <w:tcW w:w="791" w:type="dxa"/>
          </w:tcPr>
          <w:p w14:paraId="5B1D3A28">
            <w:pPr>
              <w:bidi w:val="0"/>
              <w:rPr>
                <w:rFonts w:hint="default"/>
                <w:lang w:val="ru-RU"/>
              </w:rPr>
            </w:pPr>
            <w:r>
              <w:rPr>
                <w:rFonts w:hint="default"/>
                <w:lang w:val="ru-RU"/>
              </w:rPr>
              <w:t>1</w:t>
            </w:r>
          </w:p>
        </w:tc>
        <w:tc>
          <w:tcPr>
            <w:tcW w:w="836" w:type="dxa"/>
          </w:tcPr>
          <w:p w14:paraId="29D8EDE5">
            <w:pPr>
              <w:bidi w:val="0"/>
              <w:rPr>
                <w:rFonts w:hint="default"/>
                <w:lang w:val="ru-RU"/>
              </w:rPr>
            </w:pPr>
            <w:r>
              <w:rPr>
                <w:rFonts w:hint="default"/>
                <w:lang w:val="ru-RU"/>
              </w:rPr>
              <w:t>1</w:t>
            </w:r>
          </w:p>
        </w:tc>
        <w:tc>
          <w:tcPr>
            <w:tcW w:w="791" w:type="dxa"/>
          </w:tcPr>
          <w:p w14:paraId="6413C980">
            <w:pPr>
              <w:bidi w:val="0"/>
              <w:rPr>
                <w:rFonts w:hint="default"/>
                <w:lang w:val="ru-RU"/>
              </w:rPr>
            </w:pPr>
          </w:p>
        </w:tc>
        <w:tc>
          <w:tcPr>
            <w:tcW w:w="2100" w:type="dxa"/>
          </w:tcPr>
          <w:p w14:paraId="490870AC">
            <w:pPr>
              <w:bidi w:val="0"/>
              <w:rPr>
                <w:rFonts w:hint="default"/>
              </w:rPr>
            </w:pPr>
            <w:r>
              <w:rPr>
                <w:rFonts w:hint="default"/>
                <w:lang w:val="ru-RU"/>
              </w:rPr>
              <w:t>Беседа, презентация, игра</w:t>
            </w:r>
          </w:p>
        </w:tc>
      </w:tr>
      <w:tr w14:paraId="7C15C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4B308DC">
            <w:pPr>
              <w:bidi w:val="0"/>
              <w:rPr>
                <w:rFonts w:hint="default"/>
                <w:lang w:val="ru-RU"/>
              </w:rPr>
            </w:pPr>
            <w:r>
              <w:rPr>
                <w:rFonts w:hint="default"/>
                <w:lang w:val="ru-RU"/>
              </w:rPr>
              <w:t>33</w:t>
            </w:r>
          </w:p>
        </w:tc>
        <w:tc>
          <w:tcPr>
            <w:tcW w:w="5135" w:type="dxa"/>
            <w:vAlign w:val="top"/>
          </w:tcPr>
          <w:p w14:paraId="00864263">
            <w:pPr>
              <w:bidi w:val="0"/>
              <w:rPr>
                <w:rFonts w:hint="default"/>
              </w:rPr>
            </w:pPr>
            <w:r>
              <w:rPr>
                <w:rFonts w:hint="default"/>
              </w:rPr>
              <w:t>«Друзья</w:t>
            </w:r>
            <w:r>
              <w:rPr>
                <w:rFonts w:hint="default"/>
                <w:lang w:val="ru-RU"/>
              </w:rPr>
              <w:t xml:space="preserve"> </w:t>
            </w:r>
            <w:r>
              <w:rPr>
                <w:rFonts w:hint="default"/>
              </w:rPr>
              <w:t xml:space="preserve"> рублика.</w:t>
            </w:r>
            <w:r>
              <w:rPr>
                <w:rFonts w:hint="default"/>
                <w:lang w:val="ru-RU"/>
              </w:rPr>
              <w:t xml:space="preserve"> </w:t>
            </w:r>
            <w:r>
              <w:rPr>
                <w:rFonts w:hint="default"/>
              </w:rPr>
              <w:t>Деньги других</w:t>
            </w:r>
            <w:r>
              <w:rPr>
                <w:rFonts w:hint="default"/>
                <w:lang w:val="ru-RU"/>
              </w:rPr>
              <w:t xml:space="preserve"> </w:t>
            </w:r>
            <w:r>
              <w:rPr>
                <w:rFonts w:hint="default"/>
              </w:rPr>
              <w:t xml:space="preserve"> стран»</w:t>
            </w:r>
          </w:p>
          <w:p w14:paraId="7CCF82B6">
            <w:pPr>
              <w:bidi w:val="0"/>
              <w:rPr>
                <w:rFonts w:hint="default"/>
                <w:lang w:val="en-US"/>
              </w:rPr>
            </w:pPr>
          </w:p>
        </w:tc>
        <w:tc>
          <w:tcPr>
            <w:tcW w:w="791" w:type="dxa"/>
          </w:tcPr>
          <w:p w14:paraId="7913DCD4">
            <w:pPr>
              <w:bidi w:val="0"/>
              <w:rPr>
                <w:rFonts w:hint="default"/>
                <w:lang w:val="ru-RU"/>
              </w:rPr>
            </w:pPr>
            <w:r>
              <w:rPr>
                <w:rFonts w:hint="default"/>
                <w:lang w:val="ru-RU"/>
              </w:rPr>
              <w:t>1</w:t>
            </w:r>
          </w:p>
        </w:tc>
        <w:tc>
          <w:tcPr>
            <w:tcW w:w="836" w:type="dxa"/>
          </w:tcPr>
          <w:p w14:paraId="1A9DED61">
            <w:pPr>
              <w:bidi w:val="0"/>
              <w:rPr>
                <w:rFonts w:hint="default"/>
                <w:lang w:val="ru-RU"/>
              </w:rPr>
            </w:pPr>
            <w:r>
              <w:rPr>
                <w:rFonts w:hint="default"/>
                <w:lang w:val="ru-RU"/>
              </w:rPr>
              <w:t>1</w:t>
            </w:r>
          </w:p>
        </w:tc>
        <w:tc>
          <w:tcPr>
            <w:tcW w:w="791" w:type="dxa"/>
          </w:tcPr>
          <w:p w14:paraId="26483A31">
            <w:pPr>
              <w:bidi w:val="0"/>
              <w:rPr>
                <w:rFonts w:hint="default"/>
              </w:rPr>
            </w:pPr>
          </w:p>
        </w:tc>
        <w:tc>
          <w:tcPr>
            <w:tcW w:w="2100" w:type="dxa"/>
          </w:tcPr>
          <w:p w14:paraId="26811D89">
            <w:pPr>
              <w:bidi w:val="0"/>
              <w:rPr>
                <w:rFonts w:hint="default"/>
              </w:rPr>
            </w:pPr>
            <w:r>
              <w:rPr>
                <w:rFonts w:hint="default"/>
                <w:lang w:val="ru-RU"/>
              </w:rPr>
              <w:t>Беседа, презентация, игра</w:t>
            </w:r>
          </w:p>
        </w:tc>
      </w:tr>
      <w:tr w14:paraId="1957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1873551D">
            <w:pPr>
              <w:bidi w:val="0"/>
              <w:rPr>
                <w:rFonts w:hint="default"/>
                <w:lang w:val="ru-RU"/>
              </w:rPr>
            </w:pPr>
            <w:r>
              <w:rPr>
                <w:rFonts w:hint="default"/>
                <w:lang w:val="ru-RU"/>
              </w:rPr>
              <w:t>34</w:t>
            </w:r>
          </w:p>
        </w:tc>
        <w:tc>
          <w:tcPr>
            <w:tcW w:w="5135" w:type="dxa"/>
            <w:vAlign w:val="top"/>
          </w:tcPr>
          <w:p w14:paraId="61827951">
            <w:pPr>
              <w:bidi w:val="0"/>
              <w:rPr>
                <w:rFonts w:hint="default"/>
                <w:lang w:val="en-US"/>
              </w:rPr>
            </w:pPr>
            <w:r>
              <w:rPr>
                <w:rFonts w:hint="default"/>
              </w:rPr>
              <w:t>Как делать</w:t>
            </w:r>
            <w:r>
              <w:rPr>
                <w:rFonts w:hint="default"/>
                <w:lang w:val="ru-RU"/>
              </w:rPr>
              <w:t xml:space="preserve"> </w:t>
            </w:r>
            <w:r>
              <w:rPr>
                <w:rFonts w:hint="default"/>
              </w:rPr>
              <w:t xml:space="preserve"> покупки с умом.</w:t>
            </w:r>
          </w:p>
        </w:tc>
        <w:tc>
          <w:tcPr>
            <w:tcW w:w="791" w:type="dxa"/>
          </w:tcPr>
          <w:p w14:paraId="229DD4CA">
            <w:pPr>
              <w:bidi w:val="0"/>
              <w:rPr>
                <w:rFonts w:hint="default"/>
                <w:lang w:val="ru-RU"/>
              </w:rPr>
            </w:pPr>
            <w:r>
              <w:rPr>
                <w:rFonts w:hint="default"/>
                <w:lang w:val="ru-RU"/>
              </w:rPr>
              <w:t>1</w:t>
            </w:r>
          </w:p>
        </w:tc>
        <w:tc>
          <w:tcPr>
            <w:tcW w:w="836" w:type="dxa"/>
          </w:tcPr>
          <w:p w14:paraId="5937BB12">
            <w:pPr>
              <w:bidi w:val="0"/>
              <w:rPr>
                <w:rFonts w:hint="default"/>
                <w:lang w:val="ru-RU"/>
              </w:rPr>
            </w:pPr>
            <w:r>
              <w:rPr>
                <w:rFonts w:hint="default"/>
                <w:lang w:val="ru-RU"/>
              </w:rPr>
              <w:t>1</w:t>
            </w:r>
          </w:p>
        </w:tc>
        <w:tc>
          <w:tcPr>
            <w:tcW w:w="791" w:type="dxa"/>
          </w:tcPr>
          <w:p w14:paraId="04ECDE56">
            <w:pPr>
              <w:bidi w:val="0"/>
              <w:rPr>
                <w:rFonts w:hint="default"/>
              </w:rPr>
            </w:pPr>
          </w:p>
        </w:tc>
        <w:tc>
          <w:tcPr>
            <w:tcW w:w="2100" w:type="dxa"/>
          </w:tcPr>
          <w:p w14:paraId="3BA22650">
            <w:pPr>
              <w:bidi w:val="0"/>
              <w:rPr>
                <w:rFonts w:hint="default"/>
              </w:rPr>
            </w:pPr>
            <w:r>
              <w:rPr>
                <w:rFonts w:hint="default"/>
                <w:lang w:val="ru-RU"/>
              </w:rPr>
              <w:t>Беседа, презентация, игра</w:t>
            </w:r>
          </w:p>
        </w:tc>
      </w:tr>
      <w:tr w14:paraId="4074F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5E949B6">
            <w:pPr>
              <w:bidi w:val="0"/>
              <w:rPr>
                <w:rFonts w:hint="default"/>
                <w:lang w:val="ru-RU"/>
              </w:rPr>
            </w:pPr>
            <w:r>
              <w:rPr>
                <w:rFonts w:hint="default"/>
                <w:lang w:val="ru-RU"/>
              </w:rPr>
              <w:t>35</w:t>
            </w:r>
          </w:p>
        </w:tc>
        <w:tc>
          <w:tcPr>
            <w:tcW w:w="5135" w:type="dxa"/>
          </w:tcPr>
          <w:p w14:paraId="3686FE44">
            <w:pPr>
              <w:bidi w:val="0"/>
              <w:rPr>
                <w:rFonts w:hint="default"/>
                <w:lang w:val="ru-RU"/>
              </w:rPr>
            </w:pPr>
            <w:r>
              <w:rPr>
                <w:rFonts w:hint="default"/>
              </w:rPr>
              <w:t>«Знакомство с профессией дизайнера»</w:t>
            </w:r>
          </w:p>
        </w:tc>
        <w:tc>
          <w:tcPr>
            <w:tcW w:w="791" w:type="dxa"/>
          </w:tcPr>
          <w:p w14:paraId="28408BAF">
            <w:pPr>
              <w:bidi w:val="0"/>
              <w:rPr>
                <w:rFonts w:hint="default"/>
                <w:lang w:val="ru-RU"/>
              </w:rPr>
            </w:pPr>
            <w:r>
              <w:rPr>
                <w:rFonts w:hint="default"/>
                <w:lang w:val="ru-RU"/>
              </w:rPr>
              <w:t>1</w:t>
            </w:r>
          </w:p>
        </w:tc>
        <w:tc>
          <w:tcPr>
            <w:tcW w:w="836" w:type="dxa"/>
          </w:tcPr>
          <w:p w14:paraId="2959E821">
            <w:pPr>
              <w:bidi w:val="0"/>
              <w:rPr>
                <w:rFonts w:hint="default"/>
                <w:lang w:val="ru-RU"/>
              </w:rPr>
            </w:pPr>
            <w:r>
              <w:rPr>
                <w:rFonts w:hint="default"/>
                <w:lang w:val="ru-RU"/>
              </w:rPr>
              <w:t>1</w:t>
            </w:r>
          </w:p>
        </w:tc>
        <w:tc>
          <w:tcPr>
            <w:tcW w:w="791" w:type="dxa"/>
          </w:tcPr>
          <w:p w14:paraId="7F05F184">
            <w:pPr>
              <w:bidi w:val="0"/>
              <w:rPr>
                <w:rFonts w:hint="default"/>
              </w:rPr>
            </w:pPr>
          </w:p>
        </w:tc>
        <w:tc>
          <w:tcPr>
            <w:tcW w:w="2100" w:type="dxa"/>
          </w:tcPr>
          <w:p w14:paraId="0C36FB2B">
            <w:pPr>
              <w:bidi w:val="0"/>
              <w:rPr>
                <w:rFonts w:hint="default"/>
              </w:rPr>
            </w:pPr>
            <w:r>
              <w:rPr>
                <w:rFonts w:hint="default"/>
                <w:lang w:val="ru-RU"/>
              </w:rPr>
              <w:t>Беседа, презентация, игра</w:t>
            </w:r>
          </w:p>
        </w:tc>
      </w:tr>
      <w:tr w14:paraId="6571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39D628C4">
            <w:pPr>
              <w:bidi w:val="0"/>
              <w:rPr>
                <w:rFonts w:hint="default"/>
                <w:lang w:val="ru-RU"/>
              </w:rPr>
            </w:pPr>
            <w:r>
              <w:rPr>
                <w:rFonts w:hint="default"/>
                <w:lang w:val="ru-RU"/>
              </w:rPr>
              <w:t>36</w:t>
            </w:r>
          </w:p>
        </w:tc>
        <w:tc>
          <w:tcPr>
            <w:tcW w:w="5135" w:type="dxa"/>
          </w:tcPr>
          <w:p w14:paraId="6ACE3737">
            <w:pPr>
              <w:bidi w:val="0"/>
              <w:rPr>
                <w:rFonts w:hint="default"/>
                <w:lang w:val="ru-RU"/>
              </w:rPr>
            </w:pPr>
            <w:r>
              <w:rPr>
                <w:rFonts w:hint="default"/>
              </w:rPr>
              <w:t>Реклама вокруг нас</w:t>
            </w:r>
          </w:p>
        </w:tc>
        <w:tc>
          <w:tcPr>
            <w:tcW w:w="791" w:type="dxa"/>
          </w:tcPr>
          <w:p w14:paraId="429A1572">
            <w:pPr>
              <w:bidi w:val="0"/>
              <w:rPr>
                <w:rFonts w:hint="default"/>
                <w:lang w:val="ru-RU"/>
              </w:rPr>
            </w:pPr>
            <w:r>
              <w:rPr>
                <w:rFonts w:hint="default"/>
                <w:lang w:val="ru-RU"/>
              </w:rPr>
              <w:t>1</w:t>
            </w:r>
          </w:p>
        </w:tc>
        <w:tc>
          <w:tcPr>
            <w:tcW w:w="836" w:type="dxa"/>
          </w:tcPr>
          <w:p w14:paraId="0C2D5029">
            <w:pPr>
              <w:bidi w:val="0"/>
              <w:rPr>
                <w:rFonts w:hint="default"/>
                <w:lang w:val="ru-RU"/>
              </w:rPr>
            </w:pPr>
            <w:r>
              <w:rPr>
                <w:rFonts w:hint="default"/>
                <w:lang w:val="ru-RU"/>
              </w:rPr>
              <w:t>1</w:t>
            </w:r>
          </w:p>
        </w:tc>
        <w:tc>
          <w:tcPr>
            <w:tcW w:w="791" w:type="dxa"/>
          </w:tcPr>
          <w:p w14:paraId="6F535DA8">
            <w:pPr>
              <w:bidi w:val="0"/>
              <w:rPr>
                <w:rFonts w:hint="default"/>
              </w:rPr>
            </w:pPr>
          </w:p>
        </w:tc>
        <w:tc>
          <w:tcPr>
            <w:tcW w:w="2100" w:type="dxa"/>
          </w:tcPr>
          <w:p w14:paraId="7968C3ED">
            <w:pPr>
              <w:bidi w:val="0"/>
              <w:rPr>
                <w:rFonts w:hint="default"/>
              </w:rPr>
            </w:pPr>
            <w:r>
              <w:rPr>
                <w:rFonts w:hint="default"/>
                <w:lang w:val="ru-RU"/>
              </w:rPr>
              <w:t>Беседа, презентация, игра</w:t>
            </w:r>
          </w:p>
        </w:tc>
      </w:tr>
      <w:tr w14:paraId="42BC2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2" w:type="dxa"/>
          </w:tcPr>
          <w:p w14:paraId="6D786113">
            <w:pPr>
              <w:bidi w:val="0"/>
              <w:rPr>
                <w:rFonts w:hint="default"/>
                <w:lang w:val="ru-RU"/>
              </w:rPr>
            </w:pPr>
          </w:p>
        </w:tc>
        <w:tc>
          <w:tcPr>
            <w:tcW w:w="5135" w:type="dxa"/>
          </w:tcPr>
          <w:p w14:paraId="0F6029F9">
            <w:pPr>
              <w:bidi w:val="0"/>
              <w:rPr>
                <w:rFonts w:hint="default"/>
                <w:lang w:val="ru-RU"/>
              </w:rPr>
            </w:pPr>
            <w:r>
              <w:rPr>
                <w:rFonts w:hint="default"/>
                <w:lang w:val="ru-RU"/>
              </w:rPr>
              <w:t xml:space="preserve">Итого: </w:t>
            </w:r>
          </w:p>
        </w:tc>
        <w:tc>
          <w:tcPr>
            <w:tcW w:w="791" w:type="dxa"/>
          </w:tcPr>
          <w:p w14:paraId="18867EF6">
            <w:pPr>
              <w:bidi w:val="0"/>
              <w:rPr>
                <w:rFonts w:hint="default"/>
                <w:lang w:val="ru-RU"/>
              </w:rPr>
            </w:pPr>
            <w:r>
              <w:rPr>
                <w:rFonts w:hint="default"/>
                <w:lang w:val="ru-RU"/>
              </w:rPr>
              <w:t>36</w:t>
            </w:r>
          </w:p>
        </w:tc>
        <w:tc>
          <w:tcPr>
            <w:tcW w:w="836" w:type="dxa"/>
          </w:tcPr>
          <w:p w14:paraId="7D6723E8">
            <w:pPr>
              <w:bidi w:val="0"/>
              <w:rPr>
                <w:rFonts w:hint="default"/>
                <w:lang w:val="ru-RU"/>
              </w:rPr>
            </w:pPr>
            <w:r>
              <w:rPr>
                <w:rFonts w:hint="default"/>
                <w:lang w:val="ru-RU"/>
              </w:rPr>
              <w:t>33</w:t>
            </w:r>
          </w:p>
        </w:tc>
        <w:tc>
          <w:tcPr>
            <w:tcW w:w="791" w:type="dxa"/>
          </w:tcPr>
          <w:p w14:paraId="61784D23">
            <w:pPr>
              <w:bidi w:val="0"/>
              <w:rPr>
                <w:rFonts w:hint="default"/>
                <w:lang w:val="ru-RU"/>
              </w:rPr>
            </w:pPr>
            <w:r>
              <w:rPr>
                <w:rFonts w:hint="default"/>
                <w:lang w:val="ru-RU"/>
              </w:rPr>
              <w:t>3</w:t>
            </w:r>
          </w:p>
        </w:tc>
        <w:tc>
          <w:tcPr>
            <w:tcW w:w="2100" w:type="dxa"/>
          </w:tcPr>
          <w:p w14:paraId="13BBBE8F">
            <w:pPr>
              <w:bidi w:val="0"/>
              <w:rPr>
                <w:rFonts w:hint="default"/>
              </w:rPr>
            </w:pPr>
          </w:p>
        </w:tc>
      </w:tr>
    </w:tbl>
    <w:p w14:paraId="1150A845">
      <w:pPr>
        <w:spacing w:line="276" w:lineRule="auto"/>
        <w:jc w:val="both"/>
        <w:rPr>
          <w:rFonts w:hint="default" w:ascii="Times New Roman" w:hAnsi="Times New Roman" w:cs="Times New Roman"/>
          <w:b/>
          <w:i/>
          <w:sz w:val="28"/>
          <w:szCs w:val="28"/>
        </w:rPr>
      </w:pPr>
    </w:p>
    <w:p w14:paraId="6E1A36F9">
      <w:pPr>
        <w:spacing w:line="276" w:lineRule="auto"/>
        <w:jc w:val="center"/>
        <w:rPr>
          <w:rFonts w:hint="default" w:ascii="Times New Roman" w:hAnsi="Times New Roman" w:cs="Times New Roman"/>
          <w:b w:val="0"/>
          <w:bCs/>
          <w:i/>
          <w:sz w:val="28"/>
          <w:szCs w:val="28"/>
        </w:rPr>
      </w:pPr>
      <w:r>
        <w:rPr>
          <w:rFonts w:hint="default" w:ascii="Times New Roman" w:hAnsi="Times New Roman" w:cs="Times New Roman"/>
          <w:b w:val="0"/>
          <w:bCs/>
          <w:i/>
          <w:sz w:val="28"/>
          <w:szCs w:val="28"/>
        </w:rPr>
        <w:t>3.2 Содержание учебного плана</w:t>
      </w:r>
    </w:p>
    <w:p w14:paraId="7EA9AA00">
      <w:pPr>
        <w:pStyle w:val="61"/>
        <w:spacing w:after="8" w:line="272" w:lineRule="exact"/>
        <w:ind w:left="604" w:right="685"/>
        <w:jc w:val="right"/>
        <w:rPr>
          <w:rFonts w:hint="default" w:ascii="Times New Roman" w:hAnsi="Times New Roman" w:cs="Times New Roman"/>
          <w:b w:val="0"/>
          <w:bCs/>
          <w:sz w:val="28"/>
          <w:szCs w:val="28"/>
        </w:rPr>
      </w:pPr>
    </w:p>
    <w:p w14:paraId="4B773C62">
      <w:pPr>
        <w:numPr>
          <w:ilvl w:val="0"/>
          <w:numId w:val="15"/>
        </w:numPr>
        <w:bidi w:val="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Азбука финансов (вводное занятие.</w:t>
      </w:r>
    </w:p>
    <w:p w14:paraId="749215DF">
      <w:pPr>
        <w:numPr>
          <w:ilvl w:val="0"/>
          <w:numId w:val="0"/>
        </w:numPr>
        <w:bidi w:val="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Раширять знания детей о возникновении денег, о том служило деньгами для древних людей.</w:t>
      </w:r>
    </w:p>
    <w:p w14:paraId="321006A1">
      <w:pPr>
        <w:numPr>
          <w:ilvl w:val="0"/>
          <w:numId w:val="0"/>
        </w:numPr>
        <w:bidi w:val="0"/>
        <w:rPr>
          <w:rFonts w:hint="default" w:ascii="Times New Roman" w:hAnsi="Times New Roman" w:cs="Times New Roman"/>
          <w:b w:val="0"/>
          <w:bCs/>
          <w:sz w:val="28"/>
          <w:szCs w:val="28"/>
        </w:rPr>
      </w:pPr>
    </w:p>
    <w:p w14:paraId="17CCC4C9">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«Что такое семейный бюджет?</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Планируем вместе»</w:t>
      </w:r>
    </w:p>
    <w:p w14:paraId="31F6F481">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Повторить понятие «потребности человека», закрепить названия основных потребностей и что к ним относится;</w:t>
      </w:r>
    </w:p>
    <w:p w14:paraId="5679F86E">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Уточнить от чего зависят потребности человека;</w:t>
      </w:r>
    </w:p>
    <w:p w14:paraId="3CD31848">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Способствовать развитию внимания, логического мышления,связной речи.</w:t>
      </w:r>
    </w:p>
    <w:p w14:paraId="6EECBEC3">
      <w:pPr>
        <w:numPr>
          <w:ilvl w:val="0"/>
          <w:numId w:val="0"/>
        </w:numPr>
        <w:bidi w:val="0"/>
        <w:rPr>
          <w:rFonts w:hint="default" w:ascii="Times New Roman" w:hAnsi="Times New Roman" w:cs="Times New Roman"/>
          <w:b w:val="0"/>
          <w:bCs/>
          <w:sz w:val="28"/>
          <w:szCs w:val="28"/>
        </w:rPr>
      </w:pPr>
    </w:p>
    <w:p w14:paraId="48874BB4">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«Чем пахнут ремесла?»</w:t>
      </w:r>
    </w:p>
    <w:p w14:paraId="01654E2B">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Сформировать представления о содержании деятельности людей  некоторых новых и известных профессий, предпочитая профессии родителей детей данной группы детского сада; учить уважать людей, умеющих трудиться и честно зарабатывать деньги; поощрять желание и стремление детей быть занятыми полезной деятельностью, помогать взрослым; стимулировать деятельность «по интересам», проявление творчества и изобретательности.</w:t>
      </w:r>
    </w:p>
    <w:p w14:paraId="1A4172D3">
      <w:pPr>
        <w:numPr>
          <w:ilvl w:val="0"/>
          <w:numId w:val="0"/>
        </w:numPr>
        <w:bidi w:val="0"/>
        <w:rPr>
          <w:rFonts w:hint="default" w:ascii="Times New Roman" w:hAnsi="Times New Roman" w:cs="Times New Roman"/>
          <w:b w:val="0"/>
          <w:bCs/>
          <w:sz w:val="28"/>
          <w:szCs w:val="28"/>
          <w:lang w:val="ru-RU"/>
        </w:rPr>
      </w:pPr>
    </w:p>
    <w:p w14:paraId="76E97261">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Деловая игра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«Директор супермаркета»</w:t>
      </w:r>
    </w:p>
    <w:p w14:paraId="17D1EFDC">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Обучение детей реализовывать и развивать сюжет игры.</w:t>
      </w:r>
    </w:p>
    <w:p w14:paraId="59C99D4E">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Закрепление знаний о функционировании магазина. </w:t>
      </w:r>
    </w:p>
    <w:p w14:paraId="25036634">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Формирование навыков культурного поведения в общественных местах.</w:t>
      </w:r>
    </w:p>
    <w:p w14:paraId="6F8D5B3C">
      <w:pPr>
        <w:numPr>
          <w:ilvl w:val="0"/>
          <w:numId w:val="0"/>
        </w:numPr>
        <w:bidi w:val="0"/>
        <w:rPr>
          <w:rFonts w:hint="default" w:ascii="Times New Roman" w:hAnsi="Times New Roman" w:cs="Times New Roman"/>
          <w:b w:val="0"/>
          <w:bCs/>
          <w:sz w:val="28"/>
          <w:szCs w:val="28"/>
        </w:rPr>
      </w:pPr>
    </w:p>
    <w:p w14:paraId="09242096">
      <w:pPr>
        <w:numPr>
          <w:ilvl w:val="0"/>
          <w:numId w:val="15"/>
        </w:numPr>
        <w:bidi w:val="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«Как правильно делать покупки»</w:t>
      </w:r>
    </w:p>
    <w:p w14:paraId="15B32020">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Расширение представлений детей о том, как складывается семейный бюджет. </w:t>
      </w:r>
    </w:p>
    <w:p w14:paraId="6DB7FE23">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Раскрыть сущность понятий семейный бюджет и его основные источники (заработная плата, стипендия, пенсия); расход (обязательный и необязательный).</w:t>
      </w:r>
    </w:p>
    <w:p w14:paraId="5B43420C">
      <w:pPr>
        <w:numPr>
          <w:ilvl w:val="0"/>
          <w:numId w:val="0"/>
        </w:numPr>
        <w:bidi w:val="0"/>
        <w:rPr>
          <w:rFonts w:hint="default" w:ascii="Times New Roman" w:hAnsi="Times New Roman" w:cs="Times New Roman"/>
          <w:b w:val="0"/>
          <w:bCs/>
          <w:sz w:val="28"/>
          <w:szCs w:val="28"/>
        </w:rPr>
      </w:pPr>
    </w:p>
    <w:p w14:paraId="755C09A9">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«История возникновения денег»</w:t>
      </w:r>
    </w:p>
    <w:p w14:paraId="1921DA6B">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Знакомство детей с историей возникновения денег, их предназначением. </w:t>
      </w:r>
    </w:p>
    <w:p w14:paraId="15BCF748">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Воспитание уважительного отношения к деньгам. </w:t>
      </w:r>
    </w:p>
    <w:p w14:paraId="3E7DDEA3">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Закрепить знания детей о возникновении денег. Развивать логическое мышление, речь детей, расширять кругозор. </w:t>
      </w:r>
    </w:p>
    <w:p w14:paraId="4170BCFA">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 творческие способности.</w:t>
      </w:r>
    </w:p>
    <w:p w14:paraId="46DED8A4">
      <w:pPr>
        <w:numPr>
          <w:ilvl w:val="0"/>
          <w:numId w:val="0"/>
        </w:numPr>
        <w:bidi w:val="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Формировать умение работать в команде</w:t>
      </w:r>
      <w:r>
        <w:rPr>
          <w:rFonts w:hint="default" w:ascii="Times New Roman" w:hAnsi="Times New Roman" w:cs="Times New Roman"/>
          <w:b w:val="0"/>
          <w:bCs/>
          <w:sz w:val="28"/>
          <w:szCs w:val="28"/>
          <w:lang w:val="ru-RU"/>
        </w:rPr>
        <w:t>.</w:t>
      </w:r>
    </w:p>
    <w:p w14:paraId="2E932582">
      <w:pPr>
        <w:numPr>
          <w:ilvl w:val="0"/>
          <w:numId w:val="0"/>
        </w:numPr>
        <w:bidi w:val="0"/>
        <w:rPr>
          <w:rFonts w:hint="default" w:ascii="Times New Roman" w:hAnsi="Times New Roman" w:cs="Times New Roman"/>
          <w:b w:val="0"/>
          <w:bCs/>
          <w:sz w:val="28"/>
          <w:szCs w:val="28"/>
          <w:lang w:val="ru-RU"/>
        </w:rPr>
      </w:pPr>
    </w:p>
    <w:p w14:paraId="553B5343">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«Какая бывает валюта?»</w:t>
      </w:r>
    </w:p>
    <w:p w14:paraId="41F247A2">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Формирование представлений детей о том, какие бывают деньги.</w:t>
      </w:r>
    </w:p>
    <w:p w14:paraId="00351063">
      <w:pPr>
        <w:numPr>
          <w:ilvl w:val="0"/>
          <w:numId w:val="0"/>
        </w:numPr>
        <w:bidi w:val="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Познакомить детей с видами денег. Развивать логическое мышление</w:t>
      </w:r>
      <w:r>
        <w:rPr>
          <w:rFonts w:hint="default" w:ascii="Times New Roman" w:hAnsi="Times New Roman" w:cs="Times New Roman"/>
          <w:b w:val="0"/>
          <w:bCs/>
          <w:sz w:val="28"/>
          <w:szCs w:val="28"/>
          <w:lang w:val="ru-RU"/>
        </w:rPr>
        <w:t>.</w:t>
      </w:r>
    </w:p>
    <w:p w14:paraId="31B928C6">
      <w:pPr>
        <w:numPr>
          <w:ilvl w:val="0"/>
          <w:numId w:val="0"/>
        </w:numPr>
        <w:bidi w:val="0"/>
        <w:rPr>
          <w:rFonts w:hint="default" w:ascii="Times New Roman" w:hAnsi="Times New Roman" w:cs="Times New Roman"/>
          <w:b w:val="0"/>
          <w:bCs/>
          <w:sz w:val="28"/>
          <w:szCs w:val="28"/>
          <w:lang w:val="ru-RU"/>
        </w:rPr>
      </w:pPr>
    </w:p>
    <w:p w14:paraId="707411E2">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«Финансова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я школа»</w:t>
      </w:r>
    </w:p>
    <w:p w14:paraId="7CCD9D32">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Познакомить с понятиями «валюта», «бюджет», «банковский  счет (депозит)», «доход», «расход», «сальдо»; </w:t>
      </w:r>
    </w:p>
    <w:p w14:paraId="033713BA">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Содействовать развитию познавательного интереса к решению математических и логических задач с использованием вышеперечисленной терминологии; Сформировать навыки командной игры.</w:t>
      </w:r>
    </w:p>
    <w:p w14:paraId="2248FB0B">
      <w:pPr>
        <w:numPr>
          <w:ilvl w:val="0"/>
          <w:numId w:val="0"/>
        </w:numPr>
        <w:bidi w:val="0"/>
        <w:rPr>
          <w:rFonts w:hint="default" w:ascii="Times New Roman" w:hAnsi="Times New Roman" w:cs="Times New Roman"/>
          <w:b w:val="0"/>
          <w:bCs/>
          <w:sz w:val="28"/>
          <w:szCs w:val="28"/>
        </w:rPr>
      </w:pPr>
    </w:p>
    <w:p w14:paraId="0273AEEA">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«Поиск сокровищ</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xml:space="preserve"> пирата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Финансиста»</w:t>
      </w:r>
    </w:p>
    <w:p w14:paraId="6EA44AFF">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Расширить знания детей о возникновении денег, о том, что служило деньгами для древних людей;</w:t>
      </w:r>
    </w:p>
    <w:p w14:paraId="2EB55D0D">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Развивать память, внимание, речь, стимулировать активность детей; </w:t>
      </w:r>
    </w:p>
    <w:p w14:paraId="55CDE1DD">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Воспитывать представления о сущности таких</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нравственных категорий, как экономность, бережливость.</w:t>
      </w:r>
    </w:p>
    <w:p w14:paraId="587B91BD">
      <w:pPr>
        <w:numPr>
          <w:ilvl w:val="0"/>
          <w:numId w:val="0"/>
        </w:numPr>
        <w:bidi w:val="0"/>
        <w:rPr>
          <w:rFonts w:hint="default" w:ascii="Times New Roman" w:hAnsi="Times New Roman" w:cs="Times New Roman"/>
          <w:b w:val="0"/>
          <w:bCs/>
          <w:sz w:val="28"/>
          <w:szCs w:val="28"/>
        </w:rPr>
      </w:pPr>
    </w:p>
    <w:p w14:paraId="464705AA">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«Не имей сто рублей, а имей </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сто друзей»</w:t>
      </w:r>
    </w:p>
    <w:p w14:paraId="6F4B2853">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Выявление представления детей о том, что такое дружба и каким должен быть настоящий друг. Содействовать формированию      дружного коллектива.</w:t>
      </w:r>
    </w:p>
    <w:p w14:paraId="1B76F6B6">
      <w:pPr>
        <w:numPr>
          <w:ilvl w:val="0"/>
          <w:numId w:val="0"/>
        </w:numPr>
        <w:bidi w:val="0"/>
        <w:rPr>
          <w:rFonts w:hint="default" w:ascii="Times New Roman" w:hAnsi="Times New Roman" w:cs="Times New Roman"/>
          <w:b w:val="0"/>
          <w:bCs/>
          <w:sz w:val="28"/>
          <w:szCs w:val="28"/>
        </w:rPr>
      </w:pPr>
    </w:p>
    <w:p w14:paraId="63136E59">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«Производители и ресурсы»</w:t>
      </w:r>
    </w:p>
    <w:p w14:paraId="7AF3B07E">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Беседа по ознакомлению с профессией «Фермер»</w:t>
      </w:r>
    </w:p>
    <w:p w14:paraId="24C27492">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Закрепить представления о разнообразии природных и капитальных ресурсов, способов их использования; </w:t>
      </w:r>
    </w:p>
    <w:p w14:paraId="2BEF1325">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 Расширять представление детей о труде взрослых, познакомить с профессиями:  фермер, агроном, ветеринар, доярка, тракторист, телятница, комбайнер.</w:t>
      </w:r>
    </w:p>
    <w:p w14:paraId="70DB9520">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Воспитывать уважение к людям разных профессий.</w:t>
      </w:r>
    </w:p>
    <w:p w14:paraId="35979C06">
      <w:pPr>
        <w:numPr>
          <w:ilvl w:val="0"/>
          <w:numId w:val="0"/>
        </w:numPr>
        <w:bidi w:val="0"/>
        <w:rPr>
          <w:rFonts w:hint="default" w:ascii="Times New Roman" w:hAnsi="Times New Roman" w:cs="Times New Roman"/>
          <w:b w:val="0"/>
          <w:bCs/>
          <w:sz w:val="28"/>
          <w:szCs w:val="28"/>
        </w:rPr>
      </w:pPr>
    </w:p>
    <w:p w14:paraId="15FFE970">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«Сколько нужно человеку»</w:t>
      </w:r>
    </w:p>
    <w:p w14:paraId="2E5D18A3">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Формировать понимание о значении денег в жизни каждого    человека, об умении тратить их разумно, учить расходовать заработанные деньги-жетоны, </w:t>
      </w:r>
    </w:p>
    <w:p w14:paraId="0D4ECB72">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Воспитывать уважение к родителям, обеспечивающим семью деньгами; желание трудиться самим, </w:t>
      </w:r>
    </w:p>
    <w:p w14:paraId="1CE3DD5A">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 мышление, память, умение четко выражать свои мысли.</w:t>
      </w:r>
    </w:p>
    <w:p w14:paraId="002F5309">
      <w:pPr>
        <w:numPr>
          <w:ilvl w:val="0"/>
          <w:numId w:val="0"/>
        </w:numPr>
        <w:bidi w:val="0"/>
        <w:rPr>
          <w:rFonts w:hint="default" w:ascii="Times New Roman" w:hAnsi="Times New Roman" w:cs="Times New Roman"/>
          <w:b w:val="0"/>
          <w:bCs/>
          <w:sz w:val="28"/>
          <w:szCs w:val="28"/>
        </w:rPr>
      </w:pPr>
    </w:p>
    <w:p w14:paraId="29A1C4C1">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Сюжетно- ролевая игра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«Магазин</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«Детский</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 xml:space="preserve"> мир»</w:t>
      </w:r>
    </w:p>
    <w:p w14:paraId="2E704EFD">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Формировать умение широко и творчески использовать в игре полученные знания о финансовых понятиях; </w:t>
      </w:r>
    </w:p>
    <w:p w14:paraId="33E5EB4F">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 способность совместно развертывать игру, согласовывая</w:t>
      </w:r>
      <w:r>
        <w:rPr>
          <w:rFonts w:hint="default" w:ascii="Times New Roman" w:hAnsi="Times New Roman" w:cs="Times New Roman"/>
          <w:b w:val="0"/>
          <w:bCs/>
          <w:sz w:val="28"/>
          <w:szCs w:val="28"/>
        </w:rPr>
        <w:tab/>
      </w:r>
      <w:r>
        <w:rPr>
          <w:rFonts w:hint="default" w:ascii="Times New Roman" w:hAnsi="Times New Roman" w:cs="Times New Roman"/>
          <w:b w:val="0"/>
          <w:bCs/>
          <w:sz w:val="28"/>
          <w:szCs w:val="28"/>
        </w:rPr>
        <w:t>собственный игровой замысел с замыслами сверстников;</w:t>
      </w:r>
      <w:r>
        <w:rPr>
          <w:rFonts w:hint="default" w:ascii="Times New Roman" w:hAnsi="Times New Roman" w:cs="Times New Roman"/>
          <w:b w:val="0"/>
          <w:bCs/>
          <w:sz w:val="28"/>
          <w:szCs w:val="28"/>
        </w:rPr>
        <w:tab/>
      </w:r>
      <w:r>
        <w:rPr>
          <w:rFonts w:hint="default" w:ascii="Times New Roman" w:hAnsi="Times New Roman" w:cs="Times New Roman"/>
          <w:b w:val="0"/>
          <w:bCs/>
          <w:sz w:val="28"/>
          <w:szCs w:val="28"/>
        </w:rPr>
        <w:t>Воспитывать культуру речевого общения; Знакомить с профессиями продавца, кассира.</w:t>
      </w:r>
    </w:p>
    <w:p w14:paraId="5599DFA2">
      <w:pPr>
        <w:numPr>
          <w:ilvl w:val="0"/>
          <w:numId w:val="0"/>
        </w:numPr>
        <w:bidi w:val="0"/>
        <w:rPr>
          <w:rFonts w:hint="default" w:ascii="Times New Roman" w:hAnsi="Times New Roman" w:cs="Times New Roman"/>
          <w:b w:val="0"/>
          <w:bCs/>
          <w:sz w:val="28"/>
          <w:szCs w:val="28"/>
        </w:rPr>
      </w:pPr>
    </w:p>
    <w:p w14:paraId="2CCFF2AD">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Игровая ситуация «Ты мне, я – тебе!»</w:t>
      </w:r>
    </w:p>
    <w:p w14:paraId="3BEE9F8C">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Раскрыть сущность понятия «ты – мне, я – тебе», как обмене одной вещи на другую без денег, на основе сказочных персонажей;</w:t>
      </w:r>
    </w:p>
    <w:p w14:paraId="2E1B947B">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Продолжать развивать представления детей о деньгах, товарах; Воспитывать умение определять разницу между «хочу» и «надо», честность.</w:t>
      </w:r>
    </w:p>
    <w:p w14:paraId="2FF31621">
      <w:pPr>
        <w:numPr>
          <w:ilvl w:val="0"/>
          <w:numId w:val="0"/>
        </w:numPr>
        <w:bidi w:val="0"/>
        <w:rPr>
          <w:rFonts w:hint="default" w:ascii="Times New Roman" w:hAnsi="Times New Roman" w:cs="Times New Roman"/>
          <w:b w:val="0"/>
          <w:bCs/>
          <w:sz w:val="28"/>
          <w:szCs w:val="28"/>
        </w:rPr>
      </w:pPr>
    </w:p>
    <w:p w14:paraId="2E2F35D0">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Беседа «Долг платежом красен»</w:t>
      </w:r>
    </w:p>
    <w:p w14:paraId="2412ACCD">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Дать детям, понятие долга. </w:t>
      </w:r>
    </w:p>
    <w:p w14:paraId="0E6B4144">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Учить  детей анализировать поведение персонажей. </w:t>
      </w:r>
    </w:p>
    <w:p w14:paraId="4994FAA3">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 внимание к сверстникам.</w:t>
      </w:r>
    </w:p>
    <w:p w14:paraId="1A1550B7">
      <w:pPr>
        <w:numPr>
          <w:ilvl w:val="0"/>
          <w:numId w:val="0"/>
        </w:numPr>
        <w:bidi w:val="0"/>
        <w:rPr>
          <w:rFonts w:hint="default" w:ascii="Times New Roman" w:hAnsi="Times New Roman" w:cs="Times New Roman"/>
          <w:b w:val="0"/>
          <w:bCs/>
          <w:sz w:val="28"/>
          <w:szCs w:val="28"/>
        </w:rPr>
      </w:pPr>
    </w:p>
    <w:p w14:paraId="2713E22D">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В гостях у сказки</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«Цветик- семицветик»»</w:t>
      </w:r>
    </w:p>
    <w:p w14:paraId="50FE0F76">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Дать детям возможность осознать, что в жизни не все, как в сказке, что наше желание мы можем осуществить с помощью покупки нужных нам предметов и что купить можно многое, но не все; активизировать словарь за счёт таких терминов, как покупка, сделать покупку; </w:t>
      </w:r>
    </w:p>
    <w:p w14:paraId="79418F94">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Формировать у детей понятия «хочу», «надо»;</w:t>
      </w:r>
    </w:p>
    <w:p w14:paraId="47AD22EB">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Воспитывать нравственные понятия, чувство сострадания, желание помочь.</w:t>
      </w:r>
    </w:p>
    <w:p w14:paraId="04B96BF8">
      <w:pPr>
        <w:numPr>
          <w:ilvl w:val="0"/>
          <w:numId w:val="0"/>
        </w:numPr>
        <w:bidi w:val="0"/>
        <w:rPr>
          <w:rFonts w:hint="default" w:ascii="Times New Roman" w:hAnsi="Times New Roman" w:cs="Times New Roman"/>
          <w:b w:val="0"/>
          <w:bCs/>
          <w:sz w:val="28"/>
          <w:szCs w:val="28"/>
        </w:rPr>
      </w:pPr>
    </w:p>
    <w:p w14:paraId="1F23F4CD">
      <w:pPr>
        <w:numPr>
          <w:ilvl w:val="0"/>
          <w:numId w:val="15"/>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Проблемная ситуация</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«Копейка рубль сбережет»</w:t>
      </w:r>
    </w:p>
    <w:p w14:paraId="1781A321">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Формировать умение правильно делать покупки (потребительская  грамотность). Развивать у детей умение экономить; Выделять слова и действия, относящиеся к экономике;  </w:t>
      </w:r>
    </w:p>
    <w:p w14:paraId="77DF2B48">
      <w:pPr>
        <w:numPr>
          <w:ilvl w:val="0"/>
          <w:numId w:val="0"/>
        </w:numPr>
        <w:bidi w:val="0"/>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 речь, внимание, мыслительные операции, воспитывать</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любознательность.</w:t>
      </w:r>
    </w:p>
    <w:p w14:paraId="60A02ECD">
      <w:pPr>
        <w:numPr>
          <w:ilvl w:val="0"/>
          <w:numId w:val="0"/>
        </w:numPr>
        <w:bidi w:val="0"/>
        <w:rPr>
          <w:rFonts w:hint="default" w:ascii="Times New Roman" w:hAnsi="Times New Roman" w:cs="Times New Roman"/>
          <w:b w:val="0"/>
          <w:bCs/>
          <w:sz w:val="28"/>
          <w:szCs w:val="28"/>
        </w:rPr>
      </w:pPr>
    </w:p>
    <w:p w14:paraId="5F38B24A">
      <w:pPr>
        <w:numPr>
          <w:ilvl w:val="0"/>
          <w:numId w:val="15"/>
        </w:numPr>
        <w:bidi w:val="0"/>
        <w:ind w:left="0" w:lef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Приключения Умника и Торопыжки.</w:t>
      </w:r>
    </w:p>
    <w:p w14:paraId="31485C85">
      <w:pPr>
        <w:numPr>
          <w:ilvl w:val="0"/>
          <w:numId w:val="0"/>
        </w:numPr>
        <w:bidi w:val="0"/>
        <w:ind w:lef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Повторить понятие «потребности человека».</w:t>
      </w:r>
    </w:p>
    <w:p w14:paraId="5B110717">
      <w:pPr>
        <w:numPr>
          <w:ilvl w:val="0"/>
          <w:numId w:val="0"/>
        </w:numPr>
        <w:bidi w:val="0"/>
        <w:ind w:lef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Закрепить название основных потребностей и что к ним относится.</w:t>
      </w:r>
    </w:p>
    <w:p w14:paraId="15E7EB9F">
      <w:pPr>
        <w:numPr>
          <w:ilvl w:val="0"/>
          <w:numId w:val="0"/>
        </w:numPr>
        <w:bidi w:val="0"/>
        <w:ind w:lef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Уточнить от чего зависят потребности человека.</w:t>
      </w:r>
    </w:p>
    <w:p w14:paraId="41C604E3">
      <w:pPr>
        <w:numPr>
          <w:ilvl w:val="0"/>
          <w:numId w:val="0"/>
        </w:numPr>
        <w:bidi w:val="0"/>
        <w:ind w:leftChars="0"/>
        <w:rPr>
          <w:rFonts w:hint="default" w:ascii="Times New Roman" w:hAnsi="Times New Roman" w:cs="Times New Roman"/>
          <w:b w:val="0"/>
          <w:bCs/>
          <w:sz w:val="28"/>
          <w:szCs w:val="28"/>
          <w:lang w:val="ru-RU"/>
        </w:rPr>
      </w:pPr>
    </w:p>
    <w:p w14:paraId="5C98D99E">
      <w:pPr>
        <w:numPr>
          <w:ilvl w:val="0"/>
          <w:numId w:val="15"/>
        </w:numPr>
        <w:bidi w:val="0"/>
        <w:ind w:left="0" w:lef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«Откуда пришли деньги»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(ознакомительн</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ое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занятие)</w:t>
      </w:r>
    </w:p>
    <w:p w14:paraId="72D436FE">
      <w:pPr>
        <w:pStyle w:val="155"/>
        <w:tabs>
          <w:tab w:val="left" w:pos="5133"/>
        </w:tabs>
        <w:ind w:left="105" w:right="283"/>
        <w:rPr>
          <w:rFonts w:hint="default" w:ascii="Times New Roman" w:hAnsi="Times New Roman" w:cs="Times New Roman"/>
          <w:b w:val="0"/>
          <w:bCs/>
          <w:sz w:val="28"/>
          <w:szCs w:val="28"/>
        </w:rPr>
      </w:pPr>
      <w:r>
        <w:rPr>
          <w:rFonts w:hint="default" w:ascii="Times New Roman" w:hAnsi="Times New Roman" w:cs="Times New Roman"/>
          <w:b w:val="0"/>
          <w:bCs/>
          <w:sz w:val="28"/>
          <w:szCs w:val="28"/>
        </w:rPr>
        <w:t>Знакомство</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историей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возникновения</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денег,</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 xml:space="preserve">их предназначением. </w:t>
      </w:r>
    </w:p>
    <w:p w14:paraId="1745540B">
      <w:pPr>
        <w:pStyle w:val="155"/>
        <w:tabs>
          <w:tab w:val="left" w:pos="5133"/>
        </w:tabs>
        <w:ind w:left="105" w:right="283"/>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Воспитание</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уважительного</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отношения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к</w:t>
      </w:r>
    </w:p>
    <w:p w14:paraId="4FFD4707">
      <w:pPr>
        <w:pStyle w:val="155"/>
        <w:ind w:left="105" w:right="142"/>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деньгам. </w:t>
      </w:r>
    </w:p>
    <w:p w14:paraId="10A679BB">
      <w:pPr>
        <w:pStyle w:val="155"/>
        <w:ind w:left="105" w:right="142"/>
        <w:rPr>
          <w:rFonts w:hint="default" w:ascii="Times New Roman" w:hAnsi="Times New Roman" w:cs="Times New Roman"/>
          <w:b w:val="0"/>
          <w:bCs/>
          <w:sz w:val="28"/>
          <w:szCs w:val="28"/>
        </w:rPr>
      </w:pPr>
      <w:r>
        <w:rPr>
          <w:rFonts w:hint="default" w:ascii="Times New Roman" w:hAnsi="Times New Roman" w:cs="Times New Roman"/>
          <w:b w:val="0"/>
          <w:bCs/>
          <w:sz w:val="28"/>
          <w:szCs w:val="28"/>
        </w:rPr>
        <w:t>Закрепить знания детей 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возникновении денег. Развивать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логическое</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мышление,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речь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расширять кругозор.</w:t>
      </w:r>
    </w:p>
    <w:p w14:paraId="359C9B65">
      <w:pPr>
        <w:pStyle w:val="155"/>
        <w:ind w:left="105" w:right="142"/>
        <w:rPr>
          <w:rFonts w:hint="default" w:ascii="Times New Roman" w:hAnsi="Times New Roman" w:cs="Times New Roman"/>
          <w:b w:val="0"/>
          <w:bCs/>
          <w:sz w:val="28"/>
          <w:szCs w:val="28"/>
        </w:rPr>
      </w:pPr>
      <w:r>
        <w:rPr>
          <w:rFonts w:hint="default" w:ascii="Times New Roman" w:hAnsi="Times New Roman" w:cs="Times New Roman"/>
          <w:b w:val="0"/>
          <w:bCs/>
          <w:sz w:val="28"/>
          <w:szCs w:val="28"/>
        </w:rPr>
        <w:t xml:space="preserve"> Развивать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творческие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способности.</w:t>
      </w:r>
    </w:p>
    <w:p w14:paraId="01F41F14">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умение</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работать</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команде.</w:t>
      </w:r>
    </w:p>
    <w:p w14:paraId="00BECEB6">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p>
    <w:p w14:paraId="6DDC53A7">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rPr>
      </w:pPr>
      <w:r>
        <w:rPr>
          <w:rFonts w:hint="default" w:ascii="Times New Roman" w:hAnsi="Times New Roman" w:cs="Times New Roman"/>
          <w:b w:val="0"/>
          <w:bCs/>
          <w:spacing w:val="-1"/>
          <w:sz w:val="28"/>
          <w:szCs w:val="28"/>
        </w:rPr>
        <w:t>«Деньги.</w:t>
      </w:r>
      <w:r>
        <w:rPr>
          <w:rFonts w:hint="default" w:ascii="Times New Roman" w:hAnsi="Times New Roman" w:cs="Times New Roman"/>
          <w:b w:val="0"/>
          <w:bCs/>
          <w:sz w:val="28"/>
          <w:szCs w:val="28"/>
        </w:rPr>
        <w:t>Купюра.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Монета»</w:t>
      </w:r>
    </w:p>
    <w:p w14:paraId="61CD3D29">
      <w:pPr>
        <w:pStyle w:val="155"/>
        <w:spacing w:line="265" w:lineRule="exact"/>
        <w:ind w:left="105"/>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Раскрыть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сущность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понятий «деньги»,</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«монета»,</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«купюра»;</w:t>
      </w:r>
    </w:p>
    <w:p w14:paraId="04B3D7D5">
      <w:pPr>
        <w:pStyle w:val="155"/>
        <w:ind w:left="105" w:right="130"/>
        <w:rPr>
          <w:rFonts w:hint="default" w:ascii="Times New Roman" w:hAnsi="Times New Roman" w:cs="Times New Roman"/>
          <w:b w:val="0"/>
          <w:bCs/>
          <w:spacing w:val="-58"/>
          <w:sz w:val="28"/>
          <w:szCs w:val="28"/>
        </w:rPr>
      </w:pPr>
      <w:r>
        <w:rPr>
          <w:rFonts w:hint="default" w:ascii="Times New Roman" w:hAnsi="Times New Roman" w:cs="Times New Roman"/>
          <w:b w:val="0"/>
          <w:bCs/>
          <w:sz w:val="28"/>
          <w:szCs w:val="28"/>
        </w:rPr>
        <w:t>- закрепить знания детей 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внешнем виде современных денег;</w:t>
      </w:r>
      <w:r>
        <w:rPr>
          <w:rFonts w:hint="default" w:ascii="Times New Roman" w:hAnsi="Times New Roman" w:cs="Times New Roman"/>
          <w:b w:val="0"/>
          <w:bCs/>
          <w:spacing w:val="-58"/>
          <w:sz w:val="28"/>
          <w:szCs w:val="28"/>
        </w:rPr>
        <w:t xml:space="preserve"> </w:t>
      </w:r>
    </w:p>
    <w:p w14:paraId="1794D2DF">
      <w:pPr>
        <w:pStyle w:val="155"/>
        <w:ind w:left="105" w:right="130"/>
        <w:rPr>
          <w:rFonts w:hint="default" w:ascii="Times New Roman" w:hAnsi="Times New Roman" w:cs="Times New Roman"/>
          <w:b w:val="0"/>
          <w:bCs/>
          <w:spacing w:val="-1"/>
          <w:sz w:val="28"/>
          <w:szCs w:val="28"/>
        </w:rPr>
      </w:pPr>
      <w:r>
        <w:rPr>
          <w:rFonts w:hint="default" w:ascii="Times New Roman" w:hAnsi="Times New Roman" w:cs="Times New Roman"/>
          <w:b w:val="0"/>
          <w:bCs/>
          <w:sz w:val="28"/>
          <w:szCs w:val="28"/>
        </w:rPr>
        <w:t>Учить находить отличительные 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сходные признаки между монетой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 купюрой, между купюрами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разного</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достоинства;</w:t>
      </w:r>
      <w:r>
        <w:rPr>
          <w:rFonts w:hint="default" w:ascii="Times New Roman" w:hAnsi="Times New Roman" w:cs="Times New Roman"/>
          <w:b w:val="0"/>
          <w:bCs/>
          <w:spacing w:val="-1"/>
          <w:sz w:val="28"/>
          <w:szCs w:val="28"/>
        </w:rPr>
        <w:t xml:space="preserve"> </w:t>
      </w:r>
    </w:p>
    <w:p w14:paraId="16ABF2C8">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Помочь детям</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осознать</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роль</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денег</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жизни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людей</w:t>
      </w:r>
      <w:r>
        <w:rPr>
          <w:rFonts w:hint="default" w:ascii="Times New Roman" w:hAnsi="Times New Roman" w:cs="Times New Roman"/>
          <w:b w:val="0"/>
          <w:bCs/>
          <w:sz w:val="28"/>
          <w:szCs w:val="28"/>
          <w:lang w:val="ru-RU"/>
        </w:rPr>
        <w:t>.</w:t>
      </w:r>
    </w:p>
    <w:p w14:paraId="66292D59">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p>
    <w:p w14:paraId="29B1A223">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rPr>
      </w:pPr>
      <w:r>
        <w:rPr>
          <w:rFonts w:hint="default" w:ascii="Times New Roman" w:hAnsi="Times New Roman" w:cs="Times New Roman"/>
          <w:b w:val="0"/>
          <w:bCs/>
          <w:spacing w:val="-1"/>
          <w:sz w:val="28"/>
          <w:szCs w:val="28"/>
        </w:rPr>
        <w:t>«Денежные</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истории».</w:t>
      </w:r>
    </w:p>
    <w:p w14:paraId="6CCCAABD">
      <w:pPr>
        <w:pStyle w:val="155"/>
        <w:spacing w:line="262" w:lineRule="exact"/>
        <w:ind w:left="105"/>
        <w:rPr>
          <w:rFonts w:hint="default" w:ascii="Times New Roman" w:hAnsi="Times New Roman" w:cs="Times New Roman"/>
          <w:b w:val="0"/>
          <w:bCs/>
          <w:sz w:val="28"/>
          <w:szCs w:val="28"/>
        </w:rPr>
      </w:pPr>
      <w:r>
        <w:rPr>
          <w:rFonts w:hint="default" w:ascii="Times New Roman" w:hAnsi="Times New Roman" w:cs="Times New Roman"/>
          <w:b w:val="0"/>
          <w:bCs/>
          <w:sz w:val="28"/>
          <w:szCs w:val="28"/>
        </w:rPr>
        <w:t>Научить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понимать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назначение</w:t>
      </w:r>
    </w:p>
    <w:p w14:paraId="184F9C1E">
      <w:pPr>
        <w:pStyle w:val="155"/>
        <w:ind w:left="105" w:right="140"/>
        <w:rPr>
          <w:rFonts w:hint="default" w:ascii="Times New Roman" w:hAnsi="Times New Roman" w:cs="Times New Roman"/>
          <w:b w:val="0"/>
          <w:bCs/>
          <w:spacing w:val="-5"/>
          <w:sz w:val="28"/>
          <w:szCs w:val="28"/>
        </w:rPr>
      </w:pPr>
      <w:r>
        <w:rPr>
          <w:rFonts w:hint="default" w:ascii="Times New Roman" w:hAnsi="Times New Roman" w:cs="Times New Roman"/>
          <w:b w:val="0"/>
          <w:bCs/>
          <w:sz w:val="28"/>
          <w:szCs w:val="28"/>
        </w:rPr>
        <w:t>денег;</w:t>
      </w:r>
      <w:r>
        <w:rPr>
          <w:rFonts w:hint="default" w:ascii="Times New Roman" w:hAnsi="Times New Roman" w:cs="Times New Roman"/>
          <w:b w:val="0"/>
          <w:bCs/>
          <w:spacing w:val="-5"/>
          <w:sz w:val="28"/>
          <w:szCs w:val="28"/>
        </w:rPr>
        <w:t xml:space="preserve"> </w:t>
      </w:r>
    </w:p>
    <w:p w14:paraId="64A47960">
      <w:pPr>
        <w:pStyle w:val="155"/>
        <w:ind w:left="105" w:right="140"/>
        <w:rPr>
          <w:rFonts w:hint="default" w:ascii="Times New Roman" w:hAnsi="Times New Roman" w:cs="Times New Roman"/>
          <w:b w:val="0"/>
          <w:bCs/>
          <w:spacing w:val="1"/>
          <w:sz w:val="28"/>
          <w:szCs w:val="28"/>
        </w:rPr>
      </w:pPr>
      <w:r>
        <w:rPr>
          <w:rFonts w:hint="default" w:ascii="Times New Roman" w:hAnsi="Times New Roman" w:cs="Times New Roman"/>
          <w:b w:val="0"/>
          <w:bCs/>
          <w:sz w:val="28"/>
          <w:szCs w:val="28"/>
        </w:rPr>
        <w:t>Дать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детям</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представление</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денежной единице; Показать путь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преображения денежной единицы</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от товара до современных денег;</w:t>
      </w:r>
      <w:r>
        <w:rPr>
          <w:rFonts w:hint="default" w:ascii="Times New Roman" w:hAnsi="Times New Roman" w:cs="Times New Roman"/>
          <w:b w:val="0"/>
          <w:bCs/>
          <w:spacing w:val="1"/>
          <w:sz w:val="28"/>
          <w:szCs w:val="28"/>
        </w:rPr>
        <w:t xml:space="preserve"> </w:t>
      </w:r>
    </w:p>
    <w:p w14:paraId="12917195">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Совершенствовать навыки счета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примере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монет,</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упражнять детей</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размене</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денежной</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монеты</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достоинством 5 рублей более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мелкими монетами; Воспитывать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представления о сущности таких</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нравственных категорий как</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экономность, бережливость,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воспитывать стремление прийти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помощь,</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умение договариваться.</w:t>
      </w:r>
    </w:p>
    <w:p w14:paraId="5529A35B">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p>
    <w:p w14:paraId="1422AA51">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«Достоинство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монет 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купюр»</w:t>
      </w:r>
    </w:p>
    <w:p w14:paraId="5414C939">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p>
    <w:p w14:paraId="6325627B">
      <w:pPr>
        <w:pStyle w:val="155"/>
        <w:spacing w:line="262" w:lineRule="exact"/>
        <w:ind w:left="105"/>
        <w:rPr>
          <w:rFonts w:hint="default" w:ascii="Times New Roman" w:hAnsi="Times New Roman" w:cs="Times New Roman"/>
          <w:b w:val="0"/>
          <w:bCs/>
          <w:sz w:val="28"/>
          <w:szCs w:val="28"/>
        </w:rPr>
      </w:pPr>
      <w:r>
        <w:rPr>
          <w:rFonts w:hint="default" w:ascii="Times New Roman" w:hAnsi="Times New Roman" w:cs="Times New Roman"/>
          <w:b w:val="0"/>
          <w:bCs/>
          <w:sz w:val="28"/>
          <w:szCs w:val="28"/>
        </w:rPr>
        <w:t>Закрепить у</w:t>
      </w:r>
      <w:r>
        <w:rPr>
          <w:rFonts w:hint="default" w:ascii="Times New Roman" w:hAnsi="Times New Roman" w:cs="Times New Roman"/>
          <w:b w:val="0"/>
          <w:bCs/>
          <w:spacing w:val="-9"/>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понятия «деньги»,</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«купюра»,</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«монета»;</w:t>
      </w:r>
    </w:p>
    <w:p w14:paraId="20A4EFAA">
      <w:pPr>
        <w:pStyle w:val="155"/>
        <w:ind w:left="105"/>
        <w:rPr>
          <w:rFonts w:hint="default" w:ascii="Times New Roman" w:hAnsi="Times New Roman" w:cs="Times New Roman"/>
          <w:b w:val="0"/>
          <w:bCs/>
          <w:sz w:val="28"/>
          <w:szCs w:val="28"/>
        </w:rPr>
      </w:pPr>
      <w:r>
        <w:rPr>
          <w:rFonts w:hint="default" w:ascii="Times New Roman" w:hAnsi="Times New Roman" w:cs="Times New Roman"/>
          <w:b w:val="0"/>
          <w:bCs/>
          <w:sz w:val="28"/>
          <w:szCs w:val="28"/>
        </w:rPr>
        <w:t>Дать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детям</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представления</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 xml:space="preserve">о достоинстве монет и купюр; </w:t>
      </w:r>
    </w:p>
    <w:p w14:paraId="05EB6C6C">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Учить</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устанавливать соответствие между</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достоинством денег и количеством</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монет</w:t>
      </w:r>
      <w:r>
        <w:rPr>
          <w:rFonts w:hint="default" w:ascii="Times New Roman" w:hAnsi="Times New Roman" w:cs="Times New Roman"/>
          <w:b w:val="0"/>
          <w:bCs/>
          <w:spacing w:val="16"/>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16"/>
          <w:sz w:val="28"/>
          <w:szCs w:val="28"/>
        </w:rPr>
        <w:t xml:space="preserve"> </w:t>
      </w:r>
      <w:r>
        <w:rPr>
          <w:rFonts w:hint="default" w:ascii="Times New Roman" w:hAnsi="Times New Roman" w:cs="Times New Roman"/>
          <w:b w:val="0"/>
          <w:bCs/>
          <w:sz w:val="28"/>
          <w:szCs w:val="28"/>
        </w:rPr>
        <w:t>купюр;</w:t>
      </w:r>
      <w:r>
        <w:rPr>
          <w:rFonts w:hint="default" w:ascii="Times New Roman" w:hAnsi="Times New Roman" w:cs="Times New Roman"/>
          <w:b w:val="0"/>
          <w:bCs/>
          <w:spacing w:val="17"/>
          <w:sz w:val="28"/>
          <w:szCs w:val="28"/>
        </w:rPr>
        <w:t xml:space="preserve"> </w:t>
      </w:r>
      <w:r>
        <w:rPr>
          <w:rFonts w:hint="default" w:ascii="Times New Roman" w:hAnsi="Times New Roman" w:cs="Times New Roman"/>
          <w:b w:val="0"/>
          <w:bCs/>
          <w:sz w:val="28"/>
          <w:szCs w:val="28"/>
        </w:rPr>
        <w:t>Учить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выстраивать последовательность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 увеличению</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уменьшению достоинства</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монет</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купюр</w:t>
      </w:r>
      <w:r>
        <w:rPr>
          <w:rFonts w:hint="default" w:ascii="Times New Roman" w:hAnsi="Times New Roman" w:cs="Times New Roman"/>
          <w:b w:val="0"/>
          <w:bCs/>
          <w:sz w:val="28"/>
          <w:szCs w:val="28"/>
          <w:lang w:val="ru-RU"/>
        </w:rPr>
        <w:t>.</w:t>
      </w:r>
    </w:p>
    <w:p w14:paraId="4E1A959D">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lang w:val="ru-RU"/>
        </w:rPr>
      </w:pPr>
    </w:p>
    <w:p w14:paraId="3D9327EC">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«Магазин.</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Виды</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магазинов»</w:t>
      </w:r>
    </w:p>
    <w:p w14:paraId="1095EB5B">
      <w:pPr>
        <w:pStyle w:val="155"/>
        <w:ind w:left="105" w:right="422"/>
        <w:rPr>
          <w:rFonts w:hint="default" w:ascii="Times New Roman" w:hAnsi="Times New Roman" w:cs="Times New Roman"/>
          <w:b w:val="0"/>
          <w:bCs/>
          <w:sz w:val="28"/>
          <w:szCs w:val="28"/>
        </w:rPr>
      </w:pPr>
      <w:r>
        <w:rPr>
          <w:rFonts w:hint="default" w:ascii="Times New Roman" w:hAnsi="Times New Roman" w:cs="Times New Roman"/>
          <w:b w:val="0"/>
          <w:bCs/>
          <w:sz w:val="28"/>
          <w:szCs w:val="28"/>
        </w:rPr>
        <w:t>Ввести в активный словарь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понятия: «продовольственный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магазин»,</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«промтоварный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магазин»,</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учить</w:t>
      </w:r>
      <w:r>
        <w:rPr>
          <w:rFonts w:hint="default" w:ascii="Times New Roman" w:hAnsi="Times New Roman" w:cs="Times New Roman"/>
          <w:b w:val="0"/>
          <w:bCs/>
          <w:spacing w:val="-9"/>
          <w:sz w:val="28"/>
          <w:szCs w:val="28"/>
        </w:rPr>
        <w:t xml:space="preserve"> </w:t>
      </w:r>
      <w:r>
        <w:rPr>
          <w:rFonts w:hint="default" w:ascii="Times New Roman" w:hAnsi="Times New Roman" w:cs="Times New Roman"/>
          <w:b w:val="0"/>
          <w:bCs/>
          <w:sz w:val="28"/>
          <w:szCs w:val="28"/>
        </w:rPr>
        <w:t>разграничивать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понятия, находить сходные 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отличительные</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черты;</w:t>
      </w:r>
    </w:p>
    <w:p w14:paraId="1C5130C1">
      <w:pPr>
        <w:pStyle w:val="155"/>
        <w:numPr>
          <w:ilvl w:val="0"/>
          <w:numId w:val="16"/>
        </w:numPr>
        <w:tabs>
          <w:tab w:val="left" w:pos="247"/>
        </w:tabs>
        <w:ind w:right="266" w:firstLine="0"/>
        <w:rPr>
          <w:rFonts w:hint="default" w:ascii="Times New Roman" w:hAnsi="Times New Roman" w:cs="Times New Roman"/>
          <w:b w:val="0"/>
          <w:bCs/>
          <w:sz w:val="28"/>
          <w:szCs w:val="28"/>
        </w:rPr>
      </w:pPr>
      <w:r>
        <w:rPr>
          <w:rFonts w:hint="default" w:ascii="Times New Roman" w:hAnsi="Times New Roman" w:cs="Times New Roman"/>
          <w:b w:val="0"/>
          <w:bCs/>
          <w:sz w:val="28"/>
          <w:szCs w:val="28"/>
        </w:rPr>
        <w:t>уточнить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у</w:t>
      </w:r>
      <w:r>
        <w:rPr>
          <w:rFonts w:hint="default" w:ascii="Times New Roman" w:hAnsi="Times New Roman" w:cs="Times New Roman"/>
          <w:b w:val="0"/>
          <w:bCs/>
          <w:spacing w:val="-10"/>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представления</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разных видах</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магазинов;</w:t>
      </w:r>
    </w:p>
    <w:p w14:paraId="08D56C16">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учить</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распределять</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предметы</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для продажи по разным видам</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магазинов</w:t>
      </w:r>
      <w:r>
        <w:rPr>
          <w:rFonts w:hint="default" w:ascii="Times New Roman" w:hAnsi="Times New Roman" w:cs="Times New Roman"/>
          <w:b w:val="0"/>
          <w:bCs/>
          <w:sz w:val="28"/>
          <w:szCs w:val="28"/>
          <w:lang w:val="ru-RU"/>
        </w:rPr>
        <w:t>.</w:t>
      </w:r>
    </w:p>
    <w:p w14:paraId="677154FD">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p>
    <w:p w14:paraId="531BCF78">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pacing w:val="-1"/>
          <w:sz w:val="28"/>
          <w:szCs w:val="28"/>
        </w:rPr>
        <w:t>Прослушивани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е сказки 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приключениях</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монеток.</w:t>
      </w:r>
    </w:p>
    <w:p w14:paraId="636FEF49">
      <w:pPr>
        <w:pStyle w:val="155"/>
        <w:ind w:left="105" w:right="134"/>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Познакомить детей с денежными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знаками Российской Федерации,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научить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различать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монеты</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разного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достоинства,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показать,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что</w:t>
      </w:r>
    </w:p>
    <w:p w14:paraId="5142DD7E">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достижение</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результата</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 xml:space="preserve">возможно </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сообща</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и согласованно.</w:t>
      </w:r>
    </w:p>
    <w:p w14:paraId="68FEB1B0">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p>
    <w:p w14:paraId="4B2FCFC4">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«Деньги.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Монета.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Банкнота.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pacing w:val="-1"/>
          <w:sz w:val="28"/>
          <w:szCs w:val="28"/>
        </w:rPr>
        <w:t>Пластиковая</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карта.  Дом, в котором «живут» деньги»</w:t>
      </w:r>
    </w:p>
    <w:p w14:paraId="1A5ECD54">
      <w:pPr>
        <w:pStyle w:val="155"/>
        <w:spacing w:line="262" w:lineRule="exact"/>
        <w:ind w:left="165"/>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Раскрытие</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сущности</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понятия «деньги»,</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«монета»,</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«банкнота», «пластиковая карта»;  наличные 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безналичные деньги; закрепление</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знаний детей о внешнем виде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современных денег.</w:t>
      </w:r>
    </w:p>
    <w:p w14:paraId="6599B4B3">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Познакомить детей 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разными</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видами</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денег;</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Расширять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представление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об</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элементах экономики</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(деньги</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их</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история) дать</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первоначальные</w:t>
      </w:r>
      <w:r>
        <w:rPr>
          <w:rFonts w:hint="default" w:ascii="Times New Roman" w:hAnsi="Times New Roman" w:cs="Times New Roman"/>
          <w:b w:val="0"/>
          <w:bCs/>
          <w:spacing w:val="30"/>
          <w:sz w:val="28"/>
          <w:szCs w:val="28"/>
        </w:rPr>
        <w:t xml:space="preserve"> </w:t>
      </w:r>
      <w:r>
        <w:rPr>
          <w:rFonts w:hint="default" w:ascii="Times New Roman" w:hAnsi="Times New Roman" w:cs="Times New Roman"/>
          <w:b w:val="0"/>
          <w:bCs/>
          <w:sz w:val="28"/>
          <w:szCs w:val="28"/>
        </w:rPr>
        <w:t>знания</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о</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банке</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(банк</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принимает</w:t>
      </w:r>
      <w:r>
        <w:rPr>
          <w:rFonts w:hint="default" w:ascii="Times New Roman" w:hAnsi="Times New Roman" w:cs="Times New Roman"/>
          <w:b w:val="0"/>
          <w:bCs/>
          <w:spacing w:val="28"/>
          <w:sz w:val="28"/>
          <w:szCs w:val="28"/>
        </w:rPr>
        <w:t xml:space="preserve"> </w:t>
      </w:r>
      <w:r>
        <w:rPr>
          <w:rFonts w:hint="default" w:ascii="Times New Roman" w:hAnsi="Times New Roman" w:cs="Times New Roman"/>
          <w:b w:val="0"/>
          <w:bCs/>
          <w:sz w:val="28"/>
          <w:szCs w:val="28"/>
        </w:rPr>
        <w:t>деньги</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на</w:t>
      </w:r>
      <w:r>
        <w:rPr>
          <w:rFonts w:hint="default" w:ascii="Times New Roman" w:hAnsi="Times New Roman" w:cs="Times New Roman"/>
          <w:b w:val="0"/>
          <w:bCs/>
          <w:spacing w:val="29"/>
          <w:sz w:val="28"/>
          <w:szCs w:val="28"/>
        </w:rPr>
        <w:t xml:space="preserve"> </w:t>
      </w:r>
      <w:r>
        <w:rPr>
          <w:rFonts w:hint="default" w:ascii="Times New Roman" w:hAnsi="Times New Roman" w:cs="Times New Roman"/>
          <w:b w:val="0"/>
          <w:bCs/>
          <w:sz w:val="28"/>
          <w:szCs w:val="28"/>
        </w:rPr>
        <w:t>хранение,</w:t>
      </w:r>
      <w:r>
        <w:rPr>
          <w:rFonts w:hint="default" w:ascii="Times New Roman" w:hAnsi="Times New Roman" w:cs="Times New Roman"/>
          <w:b w:val="0"/>
          <w:bCs/>
          <w:spacing w:val="30"/>
          <w:sz w:val="28"/>
          <w:szCs w:val="28"/>
        </w:rPr>
        <w:t xml:space="preserve"> </w:t>
      </w:r>
      <w:r>
        <w:rPr>
          <w:rFonts w:hint="default" w:ascii="Times New Roman" w:hAnsi="Times New Roman" w:cs="Times New Roman"/>
          <w:b w:val="0"/>
          <w:bCs/>
          <w:sz w:val="28"/>
          <w:szCs w:val="28"/>
        </w:rPr>
        <w:t>выдает</w:t>
      </w:r>
      <w:r>
        <w:rPr>
          <w:rFonts w:hint="default" w:ascii="Times New Roman" w:hAnsi="Times New Roman" w:cs="Times New Roman"/>
          <w:b w:val="0"/>
          <w:bCs/>
          <w:spacing w:val="28"/>
          <w:sz w:val="28"/>
          <w:szCs w:val="28"/>
        </w:rPr>
        <w:t xml:space="preserve"> </w:t>
      </w:r>
      <w:r>
        <w:rPr>
          <w:rFonts w:hint="default" w:ascii="Times New Roman" w:hAnsi="Times New Roman" w:cs="Times New Roman"/>
          <w:b w:val="0"/>
          <w:bCs/>
          <w:sz w:val="28"/>
          <w:szCs w:val="28"/>
        </w:rPr>
        <w:t>деньги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вкладчикам,</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предоставляет</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деньги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долг).</w:t>
      </w:r>
    </w:p>
    <w:p w14:paraId="5A5FCE78">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p>
    <w:p w14:paraId="479FC539">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pacing w:val="-1"/>
          <w:sz w:val="28"/>
          <w:szCs w:val="28"/>
        </w:rPr>
        <w:t>«Финансовая</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безопасность»</w:t>
      </w:r>
    </w:p>
    <w:p w14:paraId="7F22D2FD">
      <w:pPr>
        <w:pStyle w:val="155"/>
        <w:ind w:left="105" w:right="408" w:firstLine="120"/>
        <w:rPr>
          <w:rFonts w:hint="default" w:ascii="Times New Roman" w:hAnsi="Times New Roman" w:cs="Times New Roman"/>
          <w:b w:val="0"/>
          <w:bCs/>
          <w:sz w:val="28"/>
          <w:szCs w:val="28"/>
        </w:rPr>
      </w:pPr>
      <w:r>
        <w:rPr>
          <w:rFonts w:hint="default" w:ascii="Times New Roman" w:hAnsi="Times New Roman" w:cs="Times New Roman"/>
          <w:b w:val="0"/>
          <w:bCs/>
          <w:sz w:val="28"/>
          <w:szCs w:val="28"/>
        </w:rPr>
        <w:t>Научить различать товар и не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товар,</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понимать</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от</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чего</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зависит</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цена</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товара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формировать</w:t>
      </w:r>
    </w:p>
    <w:p w14:paraId="6AF881BC">
      <w:pPr>
        <w:pStyle w:val="155"/>
        <w:ind w:left="105" w:right="308"/>
        <w:jc w:val="both"/>
        <w:rPr>
          <w:rFonts w:hint="default" w:ascii="Times New Roman" w:hAnsi="Times New Roman" w:cs="Times New Roman"/>
          <w:b w:val="0"/>
          <w:bCs/>
          <w:spacing w:val="-6"/>
          <w:sz w:val="28"/>
          <w:szCs w:val="28"/>
        </w:rPr>
      </w:pPr>
      <w:r>
        <w:rPr>
          <w:rFonts w:hint="default" w:ascii="Times New Roman" w:hAnsi="Times New Roman" w:cs="Times New Roman"/>
          <w:b w:val="0"/>
          <w:bCs/>
          <w:sz w:val="28"/>
          <w:szCs w:val="28"/>
        </w:rPr>
        <w:t>представления о расходах семьи,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 xml:space="preserve">понимать основные потребности </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семьи.</w:t>
      </w:r>
      <w:r>
        <w:rPr>
          <w:rFonts w:hint="default" w:ascii="Times New Roman" w:hAnsi="Times New Roman" w:cs="Times New Roman"/>
          <w:b w:val="0"/>
          <w:bCs/>
          <w:spacing w:val="-6"/>
          <w:sz w:val="28"/>
          <w:szCs w:val="28"/>
        </w:rPr>
        <w:t xml:space="preserve"> </w:t>
      </w:r>
    </w:p>
    <w:p w14:paraId="2229B544">
      <w:pPr>
        <w:pStyle w:val="155"/>
        <w:ind w:left="105" w:right="308"/>
        <w:jc w:val="both"/>
        <w:rPr>
          <w:rFonts w:hint="default" w:ascii="Times New Roman" w:hAnsi="Times New Roman" w:cs="Times New Roman"/>
          <w:b w:val="0"/>
          <w:bCs/>
          <w:spacing w:val="-3"/>
          <w:sz w:val="28"/>
          <w:szCs w:val="28"/>
        </w:rPr>
      </w:pPr>
      <w:r>
        <w:rPr>
          <w:rFonts w:hint="default" w:ascii="Times New Roman" w:hAnsi="Times New Roman" w:cs="Times New Roman"/>
          <w:b w:val="0"/>
          <w:bCs/>
          <w:sz w:val="28"/>
          <w:szCs w:val="28"/>
        </w:rPr>
        <w:t>Расширить</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представление детей</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о</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труде</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взрослых;</w:t>
      </w:r>
      <w:r>
        <w:rPr>
          <w:rFonts w:hint="default" w:ascii="Times New Roman" w:hAnsi="Times New Roman" w:cs="Times New Roman"/>
          <w:b w:val="0"/>
          <w:bCs/>
          <w:spacing w:val="-3"/>
          <w:sz w:val="28"/>
          <w:szCs w:val="28"/>
        </w:rPr>
        <w:t xml:space="preserve"> </w:t>
      </w:r>
    </w:p>
    <w:p w14:paraId="7C367A7E">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Воспитать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умение определять и различать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потребности человека: жизненно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важные, духовные, семейные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потребности.</w:t>
      </w:r>
    </w:p>
    <w:p w14:paraId="065BCD4B">
      <w:pPr>
        <w:pStyle w:val="155"/>
        <w:widowControl w:val="0"/>
        <w:numPr>
          <w:ilvl w:val="0"/>
          <w:numId w:val="0"/>
        </w:numPr>
        <w:autoSpaceDE w:val="0"/>
        <w:autoSpaceDN w:val="0"/>
        <w:ind w:leftChars="0" w:right="293" w:rightChars="0"/>
        <w:rPr>
          <w:rFonts w:hint="default" w:ascii="Times New Roman" w:hAnsi="Times New Roman" w:cs="Times New Roman"/>
          <w:b w:val="0"/>
          <w:bCs/>
          <w:sz w:val="28"/>
          <w:szCs w:val="28"/>
        </w:rPr>
      </w:pPr>
    </w:p>
    <w:p w14:paraId="73A064E9">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Познавательное</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занятие «Что, где, почем?»</w:t>
      </w:r>
    </w:p>
    <w:p w14:paraId="4266E19D">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Знакомство</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понятием «экономика»,</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определить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её</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место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 роль в жизни человека,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способствовать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возникновению интереса к экономической сфере</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жизнедеятельности.</w:t>
      </w:r>
    </w:p>
    <w:p w14:paraId="16E01753">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p>
    <w:p w14:paraId="5571B066">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«Учимся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экономить»</w:t>
      </w:r>
    </w:p>
    <w:p w14:paraId="27B2BFEB">
      <w:pPr>
        <w:pStyle w:val="155"/>
        <w:ind w:left="105" w:firstLine="60"/>
        <w:rPr>
          <w:rFonts w:hint="default" w:ascii="Times New Roman" w:hAnsi="Times New Roman" w:cs="Times New Roman"/>
          <w:b w:val="0"/>
          <w:bCs/>
          <w:sz w:val="28"/>
          <w:szCs w:val="28"/>
        </w:rPr>
      </w:pPr>
      <w:r>
        <w:rPr>
          <w:rFonts w:hint="default" w:ascii="Times New Roman" w:hAnsi="Times New Roman" w:cs="Times New Roman"/>
          <w:b w:val="0"/>
          <w:bCs/>
          <w:sz w:val="28"/>
          <w:szCs w:val="28"/>
        </w:rPr>
        <w:t>Учить детей творчески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использовать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игре</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знания</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о финансовых понятиях; Закрепить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сведения</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о</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том,</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что</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такое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услуги</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товары, показать, что они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встречаются не только в реальной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жизни,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но</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и в</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сказках.</w:t>
      </w:r>
    </w:p>
    <w:p w14:paraId="13F43F4B">
      <w:pPr>
        <w:pStyle w:val="155"/>
        <w:ind w:left="105" w:right="153"/>
        <w:rPr>
          <w:rFonts w:hint="default" w:ascii="Times New Roman" w:hAnsi="Times New Roman" w:cs="Times New Roman"/>
          <w:b w:val="0"/>
          <w:bCs/>
          <w:sz w:val="28"/>
          <w:szCs w:val="28"/>
        </w:rPr>
      </w:pPr>
      <w:r>
        <w:rPr>
          <w:rFonts w:hint="default" w:ascii="Times New Roman" w:hAnsi="Times New Roman" w:cs="Times New Roman"/>
          <w:b w:val="0"/>
          <w:bCs/>
          <w:sz w:val="28"/>
          <w:szCs w:val="28"/>
        </w:rPr>
        <w:t>Воспитывать уважение к любой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работе; Развивать у детей умение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подмечать в сказках простейшие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экономические</w:t>
      </w:r>
      <w:r>
        <w:rPr>
          <w:rFonts w:hint="default" w:ascii="Times New Roman" w:hAnsi="Times New Roman" w:cs="Times New Roman"/>
          <w:b w:val="0"/>
          <w:bCs/>
          <w:spacing w:val="-8"/>
          <w:sz w:val="28"/>
          <w:szCs w:val="28"/>
        </w:rPr>
        <w:t xml:space="preserve"> </w:t>
      </w:r>
      <w:r>
        <w:rPr>
          <w:rFonts w:hint="default" w:ascii="Times New Roman" w:hAnsi="Times New Roman" w:cs="Times New Roman"/>
          <w:b w:val="0"/>
          <w:bCs/>
          <w:sz w:val="28"/>
          <w:szCs w:val="28"/>
        </w:rPr>
        <w:t>явления;</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Выделять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слова и действия, относящиеся к</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экономике, давать нравственную</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оценку поступкам героев;</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Воспитание разумного подхода к</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своим желаниям, сопоставление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их</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возможностями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бюджета</w:t>
      </w:r>
    </w:p>
    <w:p w14:paraId="3893AC32">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семьи.</w:t>
      </w:r>
    </w:p>
    <w:p w14:paraId="477F1838">
      <w:pPr>
        <w:pStyle w:val="155"/>
        <w:widowControl w:val="0"/>
        <w:numPr>
          <w:ilvl w:val="0"/>
          <w:numId w:val="0"/>
        </w:numPr>
        <w:autoSpaceDE w:val="0"/>
        <w:autoSpaceDN w:val="0"/>
        <w:ind w:right="293" w:rightChars="0"/>
        <w:rPr>
          <w:rFonts w:hint="default" w:ascii="Times New Roman" w:hAnsi="Times New Roman" w:cs="Times New Roman"/>
          <w:b w:val="0"/>
          <w:bCs/>
          <w:sz w:val="28"/>
          <w:szCs w:val="28"/>
        </w:rPr>
      </w:pPr>
    </w:p>
    <w:p w14:paraId="23A974C4">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pacing w:val="-1"/>
          <w:sz w:val="28"/>
          <w:szCs w:val="28"/>
        </w:rPr>
        <w:t xml:space="preserve">«Как </w:t>
      </w:r>
      <w:r>
        <w:rPr>
          <w:rFonts w:hint="default" w:ascii="Times New Roman" w:hAnsi="Times New Roman" w:cs="Times New Roman"/>
          <w:b w:val="0"/>
          <w:bCs/>
          <w:sz w:val="28"/>
          <w:szCs w:val="28"/>
        </w:rPr>
        <w:t>сберечь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ресурсы</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планеты?»</w:t>
      </w:r>
    </w:p>
    <w:p w14:paraId="58980D7E">
      <w:pPr>
        <w:pStyle w:val="155"/>
        <w:ind w:left="105" w:right="142" w:firstLine="60"/>
        <w:rPr>
          <w:rFonts w:hint="default" w:ascii="Times New Roman" w:hAnsi="Times New Roman" w:cs="Times New Roman"/>
          <w:b w:val="0"/>
          <w:bCs/>
          <w:spacing w:val="-2"/>
          <w:sz w:val="28"/>
          <w:szCs w:val="28"/>
        </w:rPr>
      </w:pPr>
      <w:r>
        <w:rPr>
          <w:rFonts w:hint="default" w:ascii="Times New Roman" w:hAnsi="Times New Roman" w:cs="Times New Roman"/>
          <w:b w:val="0"/>
          <w:bCs/>
          <w:sz w:val="28"/>
          <w:szCs w:val="28"/>
        </w:rPr>
        <w:t>Развивать</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познавательный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интерес детей к вопросам</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финансовой</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грамотности</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и применению этих знаний на</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практике;</w:t>
      </w:r>
      <w:r>
        <w:rPr>
          <w:rFonts w:hint="default" w:ascii="Times New Roman" w:hAnsi="Times New Roman" w:cs="Times New Roman"/>
          <w:b w:val="0"/>
          <w:bCs/>
          <w:spacing w:val="-2"/>
          <w:sz w:val="28"/>
          <w:szCs w:val="28"/>
        </w:rPr>
        <w:t xml:space="preserve"> </w:t>
      </w:r>
    </w:p>
    <w:p w14:paraId="67BB1072">
      <w:pPr>
        <w:pStyle w:val="155"/>
        <w:ind w:left="105" w:right="142" w:firstLine="60"/>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Продолжать формировать понимание единства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человека и природы, дать образное</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упрощѐнное</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объяснение</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понятий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энергосбережения,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электроэнергии, экономного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пользования водой, сохранения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 xml:space="preserve">тепла; </w:t>
      </w:r>
    </w:p>
    <w:p w14:paraId="3D208A62">
      <w:pPr>
        <w:pStyle w:val="155"/>
        <w:ind w:left="105" w:right="142" w:firstLine="60"/>
        <w:rPr>
          <w:rFonts w:hint="default" w:ascii="Times New Roman" w:hAnsi="Times New Roman" w:cs="Times New Roman"/>
          <w:b w:val="0"/>
          <w:bCs/>
          <w:spacing w:val="1"/>
          <w:sz w:val="28"/>
          <w:szCs w:val="28"/>
        </w:rPr>
      </w:pPr>
      <w:r>
        <w:rPr>
          <w:rFonts w:hint="default" w:ascii="Times New Roman" w:hAnsi="Times New Roman" w:cs="Times New Roman"/>
          <w:b w:val="0"/>
          <w:bCs/>
          <w:sz w:val="28"/>
          <w:szCs w:val="28"/>
        </w:rPr>
        <w:t>Развивать познавательный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интерес, мышление, память,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внимание и воображение;</w:t>
      </w:r>
      <w:r>
        <w:rPr>
          <w:rFonts w:hint="default" w:ascii="Times New Roman" w:hAnsi="Times New Roman" w:cs="Times New Roman"/>
          <w:b w:val="0"/>
          <w:bCs/>
          <w:spacing w:val="1"/>
          <w:sz w:val="28"/>
          <w:szCs w:val="28"/>
        </w:rPr>
        <w:t xml:space="preserve"> </w:t>
      </w:r>
    </w:p>
    <w:p w14:paraId="20797E13">
      <w:pPr>
        <w:pStyle w:val="155"/>
        <w:ind w:left="105" w:right="142" w:firstLine="60"/>
        <w:rPr>
          <w:rFonts w:hint="default" w:ascii="Times New Roman" w:hAnsi="Times New Roman" w:cs="Times New Roman"/>
          <w:b w:val="0"/>
          <w:bCs/>
          <w:spacing w:val="1"/>
          <w:sz w:val="28"/>
          <w:szCs w:val="28"/>
        </w:rPr>
      </w:pPr>
      <w:r>
        <w:rPr>
          <w:rFonts w:hint="default" w:ascii="Times New Roman" w:hAnsi="Times New Roman" w:cs="Times New Roman"/>
          <w:b w:val="0"/>
          <w:bCs/>
          <w:sz w:val="28"/>
          <w:szCs w:val="28"/>
        </w:rPr>
        <w:t>Познакомить с понятиями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"экономия", "бережливость";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показать,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что экономия помогает</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учитывать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ограниченность ресурсов.</w:t>
      </w:r>
      <w:r>
        <w:rPr>
          <w:rFonts w:hint="default" w:ascii="Times New Roman" w:hAnsi="Times New Roman" w:cs="Times New Roman"/>
          <w:b w:val="0"/>
          <w:bCs/>
          <w:spacing w:val="1"/>
          <w:sz w:val="28"/>
          <w:szCs w:val="28"/>
        </w:rPr>
        <w:t xml:space="preserve"> </w:t>
      </w:r>
    </w:p>
    <w:p w14:paraId="4518959E">
      <w:pPr>
        <w:pStyle w:val="155"/>
        <w:ind w:left="105" w:right="142" w:firstLine="60"/>
        <w:rPr>
          <w:rFonts w:hint="default" w:ascii="Times New Roman" w:hAnsi="Times New Roman" w:cs="Times New Roman"/>
          <w:b w:val="0"/>
          <w:bCs/>
          <w:spacing w:val="1"/>
          <w:sz w:val="28"/>
          <w:szCs w:val="28"/>
        </w:rPr>
      </w:pPr>
    </w:p>
    <w:p w14:paraId="2CCDDBF3">
      <w:pPr>
        <w:pStyle w:val="155"/>
        <w:numPr>
          <w:ilvl w:val="0"/>
          <w:numId w:val="15"/>
        </w:numPr>
        <w:ind w:left="0" w:lef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Сюжетно-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pacing w:val="-1"/>
          <w:sz w:val="28"/>
          <w:szCs w:val="28"/>
        </w:rPr>
        <w:t>ролевая</w:t>
      </w:r>
      <w:r>
        <w:rPr>
          <w:rFonts w:hint="default" w:ascii="Times New Roman" w:hAnsi="Times New Roman" w:cs="Times New Roman"/>
          <w:b w:val="0"/>
          <w:bCs/>
          <w:spacing w:val="-11"/>
          <w:sz w:val="28"/>
          <w:szCs w:val="28"/>
        </w:rPr>
        <w:t xml:space="preserve"> </w:t>
      </w:r>
      <w:r>
        <w:rPr>
          <w:rFonts w:hint="default" w:ascii="Times New Roman" w:hAnsi="Times New Roman" w:cs="Times New Roman"/>
          <w:b w:val="0"/>
          <w:bCs/>
          <w:sz w:val="28"/>
          <w:szCs w:val="28"/>
        </w:rPr>
        <w:t>игра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«Магазин или</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супермаркет:</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где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выгодно»</w:t>
      </w:r>
    </w:p>
    <w:p w14:paraId="1F805A3F">
      <w:pPr>
        <w:pStyle w:val="155"/>
        <w:ind w:left="105" w:right="530"/>
        <w:rPr>
          <w:rFonts w:hint="default" w:ascii="Times New Roman" w:hAnsi="Times New Roman" w:cs="Times New Roman"/>
          <w:b w:val="0"/>
          <w:bCs/>
          <w:sz w:val="28"/>
          <w:szCs w:val="28"/>
        </w:rPr>
      </w:pPr>
      <w:r>
        <w:rPr>
          <w:rFonts w:hint="default" w:ascii="Times New Roman" w:hAnsi="Times New Roman" w:cs="Times New Roman"/>
          <w:b w:val="0"/>
          <w:bCs/>
          <w:sz w:val="28"/>
          <w:szCs w:val="28"/>
        </w:rPr>
        <w:t>Продолжать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знакомить</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трудом продавца, товароведа,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охранника,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директора.</w:t>
      </w:r>
    </w:p>
    <w:p w14:paraId="08088F43">
      <w:pPr>
        <w:pStyle w:val="155"/>
        <w:ind w:left="105" w:right="165"/>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Формировать</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устойчивый</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интерес</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к профессии работников торговли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и обобщать представления 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структуре супермаркета и об</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использовании технического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 xml:space="preserve">прогресса в их труде. </w:t>
      </w:r>
    </w:p>
    <w:p w14:paraId="7D2D164B">
      <w:pPr>
        <w:pStyle w:val="155"/>
        <w:ind w:left="105" w:right="165"/>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навыки диалогической 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монологической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речи.</w:t>
      </w:r>
    </w:p>
    <w:p w14:paraId="7A8D6EAE">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p>
    <w:p w14:paraId="5A03226A">
      <w:pPr>
        <w:pStyle w:val="155"/>
        <w:widowControl w:val="0"/>
        <w:numPr>
          <w:ilvl w:val="0"/>
          <w:numId w:val="15"/>
        </w:numPr>
        <w:autoSpaceDE w:val="0"/>
        <w:autoSpaceDN w:val="0"/>
        <w:ind w:left="0" w:leftChars="0" w:right="293"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Мини - банк</w:t>
      </w:r>
    </w:p>
    <w:p w14:paraId="31918672">
      <w:pPr>
        <w:pStyle w:val="155"/>
        <w:ind w:left="105" w:right="141"/>
        <w:rPr>
          <w:rFonts w:hint="default" w:ascii="Times New Roman" w:hAnsi="Times New Roman" w:cs="Times New Roman"/>
          <w:b w:val="0"/>
          <w:bCs/>
          <w:spacing w:val="1"/>
          <w:sz w:val="28"/>
          <w:szCs w:val="28"/>
        </w:rPr>
      </w:pPr>
      <w:r>
        <w:rPr>
          <w:rFonts w:hint="default" w:ascii="Times New Roman" w:hAnsi="Times New Roman" w:cs="Times New Roman"/>
          <w:b w:val="0"/>
          <w:bCs/>
          <w:sz w:val="28"/>
          <w:szCs w:val="28"/>
        </w:rPr>
        <w:t>Познакомить детей 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составляющими</w:t>
      </w:r>
      <w:r>
        <w:rPr>
          <w:rFonts w:hint="default" w:ascii="Times New Roman" w:hAnsi="Times New Roman" w:cs="Times New Roman"/>
          <w:b w:val="0"/>
          <w:bCs/>
          <w:spacing w:val="-8"/>
          <w:sz w:val="28"/>
          <w:szCs w:val="28"/>
        </w:rPr>
        <w:t xml:space="preserve"> </w:t>
      </w:r>
      <w:r>
        <w:rPr>
          <w:rFonts w:hint="default" w:ascii="Times New Roman" w:hAnsi="Times New Roman" w:cs="Times New Roman"/>
          <w:b w:val="0"/>
          <w:bCs/>
          <w:sz w:val="28"/>
          <w:szCs w:val="28"/>
        </w:rPr>
        <w:t>семейного бюджета, с путями экономии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расходов бюджета семьи;</w:t>
      </w:r>
      <w:r>
        <w:rPr>
          <w:rFonts w:hint="default" w:ascii="Times New Roman" w:hAnsi="Times New Roman" w:cs="Times New Roman"/>
          <w:b w:val="0"/>
          <w:bCs/>
          <w:spacing w:val="1"/>
          <w:sz w:val="28"/>
          <w:szCs w:val="28"/>
        </w:rPr>
        <w:t xml:space="preserve"> </w:t>
      </w:r>
    </w:p>
    <w:p w14:paraId="10A4E05D">
      <w:pPr>
        <w:pStyle w:val="155"/>
        <w:ind w:left="105" w:right="141"/>
        <w:rPr>
          <w:rFonts w:hint="default" w:ascii="Times New Roman" w:hAnsi="Times New Roman" w:cs="Times New Roman"/>
          <w:b w:val="0"/>
          <w:bCs/>
          <w:sz w:val="28"/>
          <w:szCs w:val="28"/>
        </w:rPr>
      </w:pPr>
      <w:r>
        <w:rPr>
          <w:rFonts w:hint="default" w:ascii="Times New Roman" w:hAnsi="Times New Roman" w:cs="Times New Roman"/>
          <w:b w:val="0"/>
          <w:bCs/>
          <w:sz w:val="28"/>
          <w:szCs w:val="28"/>
        </w:rPr>
        <w:t>Расширить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словарный</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запас</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понятиями</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«доходы»,</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«расходы», «зарплата»,</w:t>
      </w:r>
      <w:r>
        <w:rPr>
          <w:rFonts w:hint="default" w:ascii="Times New Roman" w:hAnsi="Times New Roman" w:cs="Times New Roman"/>
          <w:b w:val="0"/>
          <w:bCs/>
          <w:spacing w:val="-14"/>
          <w:sz w:val="28"/>
          <w:szCs w:val="28"/>
        </w:rPr>
        <w:t xml:space="preserve"> </w:t>
      </w:r>
      <w:r>
        <w:rPr>
          <w:rFonts w:hint="default" w:ascii="Times New Roman" w:hAnsi="Times New Roman" w:cs="Times New Roman"/>
          <w:b w:val="0"/>
          <w:bCs/>
          <w:sz w:val="28"/>
          <w:szCs w:val="28"/>
        </w:rPr>
        <w:t xml:space="preserve">«пенсия», «стипендия»; </w:t>
      </w:r>
    </w:p>
    <w:p w14:paraId="00466650">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Воспитывать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чувство меры в своих желаниях;</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воспитывать правильное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отношение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к деньгам.</w:t>
      </w:r>
    </w:p>
    <w:p w14:paraId="1D4E346E">
      <w:pPr>
        <w:pStyle w:val="155"/>
        <w:widowControl w:val="0"/>
        <w:numPr>
          <w:ilvl w:val="0"/>
          <w:numId w:val="0"/>
        </w:numPr>
        <w:autoSpaceDE w:val="0"/>
        <w:autoSpaceDN w:val="0"/>
        <w:ind w:right="293" w:rightChars="0"/>
        <w:rPr>
          <w:rFonts w:hint="default" w:ascii="Times New Roman" w:hAnsi="Times New Roman" w:cs="Times New Roman"/>
          <w:b w:val="0"/>
          <w:bCs/>
          <w:sz w:val="28"/>
          <w:szCs w:val="28"/>
          <w:lang w:val="ru-RU"/>
        </w:rPr>
      </w:pPr>
    </w:p>
    <w:p w14:paraId="569964C6">
      <w:pPr>
        <w:pStyle w:val="155"/>
        <w:numPr>
          <w:ilvl w:val="0"/>
          <w:numId w:val="15"/>
        </w:numPr>
        <w:ind w:left="0" w:leftChars="0" w:right="189"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Как правильно</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беречь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наши</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деньги</w:t>
      </w:r>
    </w:p>
    <w:p w14:paraId="7D324B73">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p>
    <w:p w14:paraId="71E27D5B">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Формировать понятия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экономность, бережливость,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расчетливость;</w:t>
      </w:r>
      <w:r>
        <w:rPr>
          <w:rFonts w:hint="default" w:ascii="Times New Roman" w:hAnsi="Times New Roman" w:cs="Times New Roman"/>
          <w:b w:val="0"/>
          <w:bCs/>
          <w:spacing w:val="-11"/>
          <w:sz w:val="28"/>
          <w:szCs w:val="28"/>
        </w:rPr>
        <w:t xml:space="preserve"> </w:t>
      </w:r>
      <w:r>
        <w:rPr>
          <w:rFonts w:hint="default" w:ascii="Times New Roman" w:hAnsi="Times New Roman" w:cs="Times New Roman"/>
          <w:b w:val="0"/>
          <w:bCs/>
          <w:sz w:val="28"/>
          <w:szCs w:val="28"/>
        </w:rPr>
        <w:t>систематизировать</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знания детей о способах</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экономного</w:t>
      </w:r>
      <w:r>
        <w:rPr>
          <w:rFonts w:hint="default" w:ascii="Times New Roman" w:hAnsi="Times New Roman" w:cs="Times New Roman"/>
          <w:b w:val="0"/>
          <w:bCs/>
          <w:spacing w:val="59"/>
          <w:sz w:val="28"/>
          <w:szCs w:val="28"/>
        </w:rPr>
        <w:t xml:space="preserve"> </w:t>
      </w:r>
      <w:r>
        <w:rPr>
          <w:rFonts w:hint="default" w:ascii="Times New Roman" w:hAnsi="Times New Roman" w:cs="Times New Roman"/>
          <w:b w:val="0"/>
          <w:bCs/>
          <w:sz w:val="28"/>
          <w:szCs w:val="28"/>
        </w:rPr>
        <w:t>расходования бюджета; воспитывать навыки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разумного</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поведения</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в</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ситуациях,</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связанных 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деньгами.</w:t>
      </w:r>
    </w:p>
    <w:p w14:paraId="2D75DF1C">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p>
    <w:p w14:paraId="5DB532A4">
      <w:pPr>
        <w:pStyle w:val="155"/>
        <w:numPr>
          <w:ilvl w:val="0"/>
          <w:numId w:val="15"/>
        </w:numPr>
        <w:tabs>
          <w:tab w:val="left" w:pos="1590"/>
        </w:tabs>
        <w:ind w:left="0" w:leftChars="0" w:right="396" w:firstLine="0" w:firstLineChars="0"/>
        <w:rPr>
          <w:rFonts w:hint="default" w:ascii="Times New Roman" w:hAnsi="Times New Roman" w:cs="Times New Roman"/>
          <w:b w:val="0"/>
          <w:bCs/>
          <w:sz w:val="28"/>
          <w:szCs w:val="28"/>
        </w:rPr>
      </w:pPr>
      <w:r>
        <w:rPr>
          <w:rFonts w:hint="default" w:ascii="Times New Roman" w:hAnsi="Times New Roman" w:cs="Times New Roman"/>
          <w:b w:val="0"/>
          <w:bCs/>
          <w:spacing w:val="-1"/>
          <w:sz w:val="28"/>
          <w:szCs w:val="28"/>
        </w:rPr>
        <w:t>«Друзья</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рублика.</w:t>
      </w:r>
      <w:r>
        <w:rPr>
          <w:rFonts w:hint="default" w:ascii="Times New Roman" w:hAnsi="Times New Roman" w:cs="Times New Roman"/>
          <w:b w:val="0"/>
          <w:bCs/>
          <w:sz w:val="28"/>
          <w:szCs w:val="28"/>
          <w:lang w:val="ru-RU"/>
        </w:rPr>
        <w:t xml:space="preserve"> </w:t>
      </w:r>
      <w:r>
        <w:rPr>
          <w:rFonts w:hint="default" w:ascii="Times New Roman" w:hAnsi="Times New Roman" w:cs="Times New Roman"/>
          <w:b w:val="0"/>
          <w:bCs/>
          <w:sz w:val="28"/>
          <w:szCs w:val="28"/>
        </w:rPr>
        <w:t>Деньги</w:t>
      </w:r>
      <w:r>
        <w:rPr>
          <w:rFonts w:hint="default" w:ascii="Times New Roman" w:hAnsi="Times New Roman" w:cs="Times New Roman"/>
          <w:b w:val="0"/>
          <w:bCs/>
          <w:spacing w:val="-10"/>
          <w:sz w:val="28"/>
          <w:szCs w:val="28"/>
        </w:rPr>
        <w:t xml:space="preserve"> </w:t>
      </w:r>
      <w:r>
        <w:rPr>
          <w:rFonts w:hint="default" w:ascii="Times New Roman" w:hAnsi="Times New Roman" w:cs="Times New Roman"/>
          <w:b w:val="0"/>
          <w:bCs/>
          <w:sz w:val="28"/>
          <w:szCs w:val="28"/>
        </w:rPr>
        <w:t>других</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стран?»</w:t>
      </w:r>
    </w:p>
    <w:p w14:paraId="252F4EA8">
      <w:pPr>
        <w:pStyle w:val="155"/>
        <w:spacing w:line="262" w:lineRule="exact"/>
        <w:ind w:left="165"/>
        <w:rPr>
          <w:rFonts w:hint="default" w:ascii="Times New Roman" w:hAnsi="Times New Roman" w:cs="Times New Roman"/>
          <w:b w:val="0"/>
          <w:bCs/>
          <w:sz w:val="28"/>
          <w:szCs w:val="28"/>
        </w:rPr>
      </w:pPr>
      <w:r>
        <w:rPr>
          <w:rFonts w:hint="default" w:ascii="Times New Roman" w:hAnsi="Times New Roman" w:cs="Times New Roman"/>
          <w:b w:val="0"/>
          <w:bCs/>
          <w:sz w:val="28"/>
          <w:szCs w:val="28"/>
        </w:rPr>
        <w:t>Познакомить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понятием «валюта»,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денежными</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знаками других</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стран</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(на</w:t>
      </w:r>
      <w:r>
        <w:rPr>
          <w:rFonts w:hint="default" w:ascii="Times New Roman" w:hAnsi="Times New Roman" w:cs="Times New Roman"/>
          <w:b w:val="0"/>
          <w:bCs/>
          <w:spacing w:val="-5"/>
          <w:sz w:val="28"/>
          <w:szCs w:val="28"/>
        </w:rPr>
        <w:t xml:space="preserve"> </w:t>
      </w:r>
      <w:r>
        <w:rPr>
          <w:rFonts w:hint="default" w:ascii="Times New Roman" w:hAnsi="Times New Roman" w:cs="Times New Roman"/>
          <w:b w:val="0"/>
          <w:bCs/>
          <w:sz w:val="28"/>
          <w:szCs w:val="28"/>
        </w:rPr>
        <w:t>примере</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доллара,</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 xml:space="preserve">евро, марки, франка); </w:t>
      </w:r>
    </w:p>
    <w:p w14:paraId="72E74E8D">
      <w:pPr>
        <w:pStyle w:val="155"/>
        <w:spacing w:line="262" w:lineRule="exact"/>
        <w:ind w:left="165"/>
        <w:rPr>
          <w:rFonts w:hint="default" w:ascii="Times New Roman" w:hAnsi="Times New Roman" w:cs="Times New Roman"/>
          <w:b w:val="0"/>
          <w:bCs/>
          <w:spacing w:val="-3"/>
          <w:sz w:val="28"/>
          <w:szCs w:val="28"/>
        </w:rPr>
      </w:pPr>
      <w:r>
        <w:rPr>
          <w:rFonts w:hint="default" w:ascii="Times New Roman" w:hAnsi="Times New Roman" w:cs="Times New Roman"/>
          <w:b w:val="0"/>
          <w:bCs/>
          <w:sz w:val="28"/>
          <w:szCs w:val="28"/>
        </w:rPr>
        <w:t>Расширять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активный и пассивный словарь,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закреплять</w:t>
      </w:r>
      <w:r>
        <w:rPr>
          <w:rFonts w:hint="default" w:ascii="Times New Roman" w:hAnsi="Times New Roman" w:cs="Times New Roman"/>
          <w:b w:val="0"/>
          <w:bCs/>
          <w:spacing w:val="-4"/>
          <w:sz w:val="28"/>
          <w:szCs w:val="28"/>
        </w:rPr>
        <w:t xml:space="preserve"> </w:t>
      </w:r>
      <w:r>
        <w:rPr>
          <w:rFonts w:hint="default" w:ascii="Times New Roman" w:hAnsi="Times New Roman" w:cs="Times New Roman"/>
          <w:b w:val="0"/>
          <w:bCs/>
          <w:sz w:val="28"/>
          <w:szCs w:val="28"/>
        </w:rPr>
        <w:t>понятия «деньги», «купюра»,</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«монета»;</w:t>
      </w:r>
      <w:r>
        <w:rPr>
          <w:rFonts w:hint="default" w:ascii="Times New Roman" w:hAnsi="Times New Roman" w:cs="Times New Roman"/>
          <w:b w:val="0"/>
          <w:bCs/>
          <w:spacing w:val="-3"/>
          <w:sz w:val="28"/>
          <w:szCs w:val="28"/>
        </w:rPr>
        <w:t xml:space="preserve"> </w:t>
      </w:r>
    </w:p>
    <w:p w14:paraId="71CE4A4E">
      <w:pPr>
        <w:pStyle w:val="155"/>
        <w:spacing w:line="262" w:lineRule="exact"/>
        <w:ind w:left="165"/>
        <w:rPr>
          <w:rFonts w:hint="default" w:ascii="Times New Roman" w:hAnsi="Times New Roman" w:cs="Times New Roman"/>
          <w:b w:val="0"/>
          <w:bCs/>
          <w:sz w:val="28"/>
          <w:szCs w:val="28"/>
        </w:rPr>
      </w:pPr>
      <w:r>
        <w:rPr>
          <w:rFonts w:hint="default" w:ascii="Times New Roman" w:hAnsi="Times New Roman" w:cs="Times New Roman"/>
          <w:b w:val="0"/>
          <w:bCs/>
          <w:sz w:val="28"/>
          <w:szCs w:val="28"/>
        </w:rPr>
        <w:t>Развивать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устную речь, наблюдательность,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наглядно- образное мышление;</w:t>
      </w:r>
    </w:p>
    <w:p w14:paraId="1D0E10CC">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Воспитывать бережное отношение</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к</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деньгам,</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умение</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работать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 коллективе.</w:t>
      </w:r>
    </w:p>
    <w:p w14:paraId="25392EEB">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p>
    <w:p w14:paraId="1062C184">
      <w:pPr>
        <w:pStyle w:val="155"/>
        <w:widowControl w:val="0"/>
        <w:numPr>
          <w:ilvl w:val="0"/>
          <w:numId w:val="15"/>
        </w:numPr>
        <w:autoSpaceDE w:val="0"/>
        <w:autoSpaceDN w:val="0"/>
        <w:ind w:left="0" w:leftChars="0" w:right="189" w:rightChars="0" w:firstLine="0" w:firstLine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Как делать</w:t>
      </w:r>
      <w:r>
        <w:rPr>
          <w:rFonts w:hint="default" w:ascii="Times New Roman" w:hAnsi="Times New Roman" w:cs="Times New Roman"/>
          <w:b w:val="0"/>
          <w:bCs/>
          <w:spacing w:val="-58"/>
          <w:sz w:val="28"/>
          <w:szCs w:val="28"/>
        </w:rPr>
        <w:t xml:space="preserve"> </w:t>
      </w:r>
      <w:r>
        <w:rPr>
          <w:rFonts w:hint="default" w:ascii="Times New Roman" w:hAnsi="Times New Roman" w:cs="Times New Roman"/>
          <w:b w:val="0"/>
          <w:bCs/>
          <w:sz w:val="28"/>
          <w:szCs w:val="28"/>
        </w:rPr>
        <w:t>покупки 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умом.</w:t>
      </w:r>
    </w:p>
    <w:p w14:paraId="723D2896">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Закрепить представления детей 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многообразии товаров, развивать у</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умение устанавливать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зависимость между качеством</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товара, его ценой и спросом на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него; Обогатить словарный запас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детей</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понятиями</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«товар»,</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«цена», «реклама», «дороже – дешевле»;</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Дать детям возможность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практически</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осуществить</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процесс</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создания рекламы; воспитывать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правильное отношение к деньгам,</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уважение к людям, умеющим</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хорошо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трудиться 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честно зарабатывать</w:t>
      </w:r>
      <w:r>
        <w:rPr>
          <w:rFonts w:hint="default" w:ascii="Times New Roman" w:hAnsi="Times New Roman" w:cs="Times New Roman"/>
          <w:b w:val="0"/>
          <w:bCs/>
          <w:spacing w:val="-3"/>
          <w:sz w:val="28"/>
          <w:szCs w:val="28"/>
        </w:rPr>
        <w:t xml:space="preserve"> </w:t>
      </w:r>
      <w:r>
        <w:rPr>
          <w:rFonts w:hint="default" w:ascii="Times New Roman" w:hAnsi="Times New Roman" w:cs="Times New Roman"/>
          <w:b w:val="0"/>
          <w:bCs/>
          <w:sz w:val="28"/>
          <w:szCs w:val="28"/>
        </w:rPr>
        <w:t>деньги.</w:t>
      </w:r>
    </w:p>
    <w:p w14:paraId="06DF6345">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p>
    <w:p w14:paraId="7AD36A0C">
      <w:pPr>
        <w:pStyle w:val="155"/>
        <w:widowControl w:val="0"/>
        <w:numPr>
          <w:ilvl w:val="0"/>
          <w:numId w:val="15"/>
        </w:numPr>
        <w:autoSpaceDE w:val="0"/>
        <w:autoSpaceDN w:val="0"/>
        <w:ind w:left="0" w:leftChars="0" w:right="189" w:rightChars="0" w:firstLine="0" w:firstLine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«Знакомство с профессией дизайнера»</w:t>
      </w:r>
    </w:p>
    <w:p w14:paraId="0E7982EB">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r>
        <w:rPr>
          <w:rFonts w:hint="default" w:ascii="Times New Roman" w:hAnsi="Times New Roman" w:cs="Times New Roman"/>
          <w:b w:val="0"/>
          <w:bCs/>
          <w:sz w:val="28"/>
          <w:szCs w:val="28"/>
        </w:rPr>
        <w:t>Формировать</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познавательную</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сферу,</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расширять</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и</w:t>
      </w:r>
      <w:r>
        <w:rPr>
          <w:rFonts w:hint="default" w:ascii="Times New Roman" w:hAnsi="Times New Roman" w:cs="Times New Roman"/>
          <w:b w:val="0"/>
          <w:bCs/>
          <w:spacing w:val="-12"/>
          <w:sz w:val="28"/>
          <w:szCs w:val="28"/>
        </w:rPr>
        <w:t xml:space="preserve"> </w:t>
      </w:r>
      <w:r>
        <w:rPr>
          <w:rFonts w:hint="default" w:ascii="Times New Roman" w:hAnsi="Times New Roman" w:cs="Times New Roman"/>
          <w:b w:val="0"/>
          <w:bCs/>
          <w:sz w:val="28"/>
          <w:szCs w:val="28"/>
        </w:rPr>
        <w:t>укреплять знания о различных профессиях, их значимости, профессиональных трудовых процессах,</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предметах, необходимых для работы; развивать память, активизировать речь, уточнить 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расширить словарь; учить употреблять в речи прилагательные, познакомить детей с</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образованием сложных слов, обозначающих профессии; учить составлению</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описательного рассказа с опорой на схему, совершенствовать умения детей создавать</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аппликативное изображение одежды, создать условия для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воспитания уважительного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отношения к людям различных профессий; проявления</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любознательности, дружелюбия,</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желание прийти на помощь; воспитывать аккуратность, желание доводить начатое до</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конца,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радоваться</w:t>
      </w:r>
      <w:r>
        <w:rPr>
          <w:rFonts w:hint="default" w:ascii="Times New Roman" w:hAnsi="Times New Roman" w:cs="Times New Roman"/>
          <w:b w:val="0"/>
          <w:bCs/>
          <w:spacing w:val="-2"/>
          <w:sz w:val="28"/>
          <w:szCs w:val="28"/>
        </w:rPr>
        <w:t xml:space="preserve"> </w:t>
      </w:r>
      <w:r>
        <w:rPr>
          <w:rFonts w:hint="default" w:ascii="Times New Roman" w:hAnsi="Times New Roman" w:cs="Times New Roman"/>
          <w:b w:val="0"/>
          <w:bCs/>
          <w:sz w:val="28"/>
          <w:szCs w:val="28"/>
        </w:rPr>
        <w:t>результату.</w:t>
      </w:r>
    </w:p>
    <w:p w14:paraId="3BB9589C">
      <w:pPr>
        <w:pStyle w:val="155"/>
        <w:widowControl w:val="0"/>
        <w:numPr>
          <w:ilvl w:val="0"/>
          <w:numId w:val="0"/>
        </w:numPr>
        <w:autoSpaceDE w:val="0"/>
        <w:autoSpaceDN w:val="0"/>
        <w:ind w:right="189" w:rightChars="0"/>
        <w:rPr>
          <w:rFonts w:hint="default" w:ascii="Times New Roman" w:hAnsi="Times New Roman" w:cs="Times New Roman"/>
          <w:b w:val="0"/>
          <w:bCs/>
          <w:sz w:val="28"/>
          <w:szCs w:val="28"/>
        </w:rPr>
      </w:pPr>
    </w:p>
    <w:p w14:paraId="64BCF4DE">
      <w:pPr>
        <w:pStyle w:val="155"/>
        <w:widowControl w:val="0"/>
        <w:numPr>
          <w:ilvl w:val="0"/>
          <w:numId w:val="15"/>
        </w:numPr>
        <w:autoSpaceDE w:val="0"/>
        <w:autoSpaceDN w:val="0"/>
        <w:ind w:left="0" w:leftChars="0" w:right="189" w:rightChars="0" w:firstLine="0" w:firstLine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Реклама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вокруг</w:t>
      </w:r>
      <w:r>
        <w:rPr>
          <w:rFonts w:hint="default" w:ascii="Times New Roman" w:hAnsi="Times New Roman" w:cs="Times New Roman"/>
          <w:b w:val="0"/>
          <w:bCs/>
          <w:spacing w:val="-15"/>
          <w:sz w:val="28"/>
          <w:szCs w:val="28"/>
        </w:rPr>
        <w:t xml:space="preserve"> </w:t>
      </w:r>
      <w:r>
        <w:rPr>
          <w:rFonts w:hint="default" w:ascii="Times New Roman" w:hAnsi="Times New Roman" w:cs="Times New Roman"/>
          <w:b w:val="0"/>
          <w:bCs/>
          <w:sz w:val="28"/>
          <w:szCs w:val="28"/>
        </w:rPr>
        <w:t>нас</w:t>
      </w:r>
      <w:r>
        <w:rPr>
          <w:rFonts w:hint="default" w:ascii="Times New Roman" w:hAnsi="Times New Roman" w:cs="Times New Roman"/>
          <w:b w:val="0"/>
          <w:bCs/>
          <w:sz w:val="28"/>
          <w:szCs w:val="28"/>
          <w:lang w:val="ru-RU"/>
        </w:rPr>
        <w:t>.</w:t>
      </w:r>
    </w:p>
    <w:p w14:paraId="3CEF2469">
      <w:pPr>
        <w:pStyle w:val="155"/>
        <w:widowControl w:val="0"/>
        <w:numPr>
          <w:ilvl w:val="0"/>
          <w:numId w:val="0"/>
        </w:numPr>
        <w:autoSpaceDE w:val="0"/>
        <w:autoSpaceDN w:val="0"/>
        <w:ind w:right="189" w:rightChars="0"/>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rPr>
        <w:t>Познакомить</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с</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разнообразными</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видами</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рекламы, дать представление для чего нужна</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реклама. Воспитывать интерес к</w:t>
      </w:r>
      <w:r>
        <w:rPr>
          <w:rFonts w:hint="default" w:ascii="Times New Roman" w:hAnsi="Times New Roman" w:cs="Times New Roman"/>
          <w:b w:val="0"/>
          <w:bCs/>
          <w:spacing w:val="1"/>
          <w:sz w:val="28"/>
          <w:szCs w:val="28"/>
        </w:rPr>
        <w:t xml:space="preserve"> </w:t>
      </w:r>
      <w:r>
        <w:rPr>
          <w:rFonts w:hint="default" w:ascii="Times New Roman" w:hAnsi="Times New Roman" w:cs="Times New Roman"/>
          <w:b w:val="0"/>
          <w:bCs/>
          <w:sz w:val="28"/>
          <w:szCs w:val="28"/>
        </w:rPr>
        <w:t>полезной рекламе. Научить детей</w:t>
      </w:r>
      <w:r>
        <w:rPr>
          <w:rFonts w:hint="default" w:ascii="Times New Roman" w:hAnsi="Times New Roman" w:cs="Times New Roman"/>
          <w:b w:val="0"/>
          <w:bCs/>
          <w:spacing w:val="-57"/>
          <w:sz w:val="28"/>
          <w:szCs w:val="28"/>
        </w:rPr>
        <w:t xml:space="preserve">    </w:t>
      </w:r>
      <w:r>
        <w:rPr>
          <w:rFonts w:hint="default" w:ascii="Times New Roman" w:hAnsi="Times New Roman" w:cs="Times New Roman"/>
          <w:b w:val="0"/>
          <w:bCs/>
          <w:sz w:val="28"/>
          <w:szCs w:val="28"/>
        </w:rPr>
        <w:t>правильно</w:t>
      </w:r>
      <w:r>
        <w:rPr>
          <w:rFonts w:hint="default" w:ascii="Times New Roman" w:hAnsi="Times New Roman" w:cs="Times New Roman"/>
          <w:b w:val="0"/>
          <w:bCs/>
          <w:spacing w:val="-7"/>
          <w:sz w:val="28"/>
          <w:szCs w:val="28"/>
        </w:rPr>
        <w:t xml:space="preserve"> </w:t>
      </w:r>
      <w:r>
        <w:rPr>
          <w:rFonts w:hint="default" w:ascii="Times New Roman" w:hAnsi="Times New Roman" w:cs="Times New Roman"/>
          <w:b w:val="0"/>
          <w:bCs/>
          <w:sz w:val="28"/>
          <w:szCs w:val="28"/>
        </w:rPr>
        <w:t>воспринимать</w:t>
      </w:r>
      <w:r>
        <w:rPr>
          <w:rFonts w:hint="default" w:ascii="Times New Roman" w:hAnsi="Times New Roman" w:cs="Times New Roman"/>
          <w:b w:val="0"/>
          <w:bCs/>
          <w:spacing w:val="-6"/>
          <w:sz w:val="28"/>
          <w:szCs w:val="28"/>
        </w:rPr>
        <w:t xml:space="preserve"> </w:t>
      </w:r>
      <w:r>
        <w:rPr>
          <w:rFonts w:hint="default" w:ascii="Times New Roman" w:hAnsi="Times New Roman" w:cs="Times New Roman"/>
          <w:b w:val="0"/>
          <w:bCs/>
          <w:sz w:val="28"/>
          <w:szCs w:val="28"/>
        </w:rPr>
        <w:t>рекламу</w:t>
      </w:r>
      <w:bookmarkStart w:id="2" w:name="_bookmark12"/>
      <w:bookmarkEnd w:id="2"/>
      <w:r>
        <w:rPr>
          <w:rFonts w:hint="default" w:ascii="Times New Roman" w:hAnsi="Times New Roman" w:cs="Times New Roman"/>
          <w:b w:val="0"/>
          <w:bCs/>
          <w:sz w:val="28"/>
          <w:szCs w:val="28"/>
          <w:lang w:val="ru-RU"/>
        </w:rPr>
        <w:t>.</w:t>
      </w:r>
    </w:p>
    <w:p w14:paraId="51E10A23">
      <w:pPr>
        <w:pStyle w:val="155"/>
        <w:widowControl w:val="0"/>
        <w:numPr>
          <w:ilvl w:val="0"/>
          <w:numId w:val="0"/>
        </w:numPr>
        <w:autoSpaceDE w:val="0"/>
        <w:autoSpaceDN w:val="0"/>
        <w:ind w:right="189" w:rightChars="0"/>
        <w:rPr>
          <w:rFonts w:hint="default" w:ascii="Times New Roman" w:hAnsi="Times New Roman" w:cs="Times New Roman"/>
          <w:b w:val="0"/>
          <w:bCs/>
          <w:sz w:val="28"/>
          <w:szCs w:val="28"/>
          <w:lang w:val="ru-RU"/>
        </w:rPr>
      </w:pPr>
    </w:p>
    <w:p w14:paraId="21954D75">
      <w:pPr>
        <w:pStyle w:val="155"/>
        <w:widowControl w:val="0"/>
        <w:numPr>
          <w:ilvl w:val="0"/>
          <w:numId w:val="0"/>
        </w:numPr>
        <w:autoSpaceDE w:val="0"/>
        <w:autoSpaceDN w:val="0"/>
        <w:ind w:right="189" w:rightChars="0"/>
        <w:rPr>
          <w:rFonts w:hint="default" w:ascii="Times New Roman" w:hAnsi="Times New Roman" w:cs="Times New Roman"/>
          <w:b w:val="0"/>
          <w:bCs/>
          <w:sz w:val="28"/>
          <w:szCs w:val="28"/>
          <w:lang w:val="ru-RU"/>
        </w:rPr>
      </w:pPr>
    </w:p>
    <w:p w14:paraId="29F97B46">
      <w:pPr>
        <w:pStyle w:val="155"/>
        <w:widowControl w:val="0"/>
        <w:numPr>
          <w:ilvl w:val="0"/>
          <w:numId w:val="0"/>
        </w:numPr>
        <w:autoSpaceDE w:val="0"/>
        <w:autoSpaceDN w:val="0"/>
        <w:ind w:right="189" w:rightChars="0"/>
        <w:rPr>
          <w:rFonts w:hint="default" w:ascii="Times New Roman" w:hAnsi="Times New Roman" w:cs="Times New Roman"/>
          <w:b w:val="0"/>
          <w:bCs/>
          <w:sz w:val="28"/>
          <w:szCs w:val="28"/>
          <w:lang w:val="ru-RU"/>
        </w:rPr>
        <w:sectPr>
          <w:pgSz w:w="11910" w:h="16840"/>
          <w:pgMar w:top="1120" w:right="160" w:bottom="1120" w:left="740" w:header="0" w:footer="923" w:gutter="0"/>
          <w:cols w:space="720" w:num="1"/>
        </w:sectPr>
      </w:pPr>
    </w:p>
    <w:p w14:paraId="27D275C6">
      <w:pPr>
        <w:pStyle w:val="155"/>
        <w:spacing w:line="276" w:lineRule="exact"/>
        <w:ind w:left="168"/>
        <w:jc w:val="center"/>
        <w:rPr>
          <w:rFonts w:hint="default" w:ascii="Times New Roman" w:hAnsi="Times New Roman" w:cs="Times New Roman"/>
          <w:b/>
          <w:i w:val="0"/>
          <w:iCs/>
          <w:sz w:val="28"/>
          <w:szCs w:val="28"/>
        </w:rPr>
      </w:pPr>
      <w:bookmarkStart w:id="3" w:name="_bookmark5"/>
      <w:bookmarkEnd w:id="3"/>
      <w:bookmarkStart w:id="4" w:name="_bookmark3"/>
      <w:bookmarkEnd w:id="4"/>
      <w:r>
        <w:rPr>
          <w:rFonts w:hint="default" w:ascii="Times New Roman" w:hAnsi="Times New Roman" w:cs="Times New Roman"/>
          <w:b/>
          <w:i w:val="0"/>
          <w:iCs/>
          <w:sz w:val="28"/>
          <w:szCs w:val="28"/>
        </w:rPr>
        <w:t>3.3.</w:t>
      </w:r>
      <w:r>
        <w:rPr>
          <w:rFonts w:hint="default" w:ascii="Times New Roman" w:hAnsi="Times New Roman" w:cs="Times New Roman"/>
          <w:i w:val="0"/>
          <w:iCs/>
          <w:sz w:val="28"/>
          <w:szCs w:val="28"/>
        </w:rPr>
        <w:t xml:space="preserve"> </w:t>
      </w:r>
      <w:r>
        <w:rPr>
          <w:rFonts w:hint="default" w:ascii="Times New Roman" w:hAnsi="Times New Roman" w:cs="Times New Roman"/>
          <w:b/>
          <w:i w:val="0"/>
          <w:iCs/>
          <w:sz w:val="28"/>
          <w:szCs w:val="28"/>
        </w:rPr>
        <w:t>Планируемые результаты</w:t>
      </w:r>
    </w:p>
    <w:p w14:paraId="5ACBD888">
      <w:pPr>
        <w:pStyle w:val="61"/>
        <w:spacing w:before="46" w:line="276" w:lineRule="auto"/>
        <w:ind w:left="0" w:leftChars="0" w:right="686" w:firstLine="0" w:firstLineChars="0"/>
        <w:jc w:val="left"/>
        <w:rPr>
          <w:sz w:val="28"/>
          <w:szCs w:val="28"/>
        </w:rPr>
      </w:pPr>
      <w:r>
        <w:rPr>
          <w:sz w:val="28"/>
          <w:szCs w:val="28"/>
        </w:rPr>
        <w:t>Результаты</w:t>
      </w:r>
      <w:r>
        <w:rPr>
          <w:spacing w:val="1"/>
          <w:sz w:val="28"/>
          <w:szCs w:val="28"/>
        </w:rPr>
        <w:t xml:space="preserve"> </w:t>
      </w:r>
      <w:r>
        <w:rPr>
          <w:sz w:val="28"/>
          <w:szCs w:val="28"/>
        </w:rPr>
        <w:t>освоения</w:t>
      </w:r>
      <w:r>
        <w:rPr>
          <w:spacing w:val="1"/>
          <w:sz w:val="28"/>
          <w:szCs w:val="28"/>
        </w:rPr>
        <w:t xml:space="preserve"> </w:t>
      </w:r>
      <w:r>
        <w:rPr>
          <w:sz w:val="28"/>
          <w:szCs w:val="28"/>
        </w:rPr>
        <w:t>Программы</w:t>
      </w:r>
      <w:r>
        <w:rPr>
          <w:spacing w:val="1"/>
          <w:sz w:val="28"/>
          <w:szCs w:val="28"/>
        </w:rPr>
        <w:t xml:space="preserve"> </w:t>
      </w:r>
      <w:r>
        <w:rPr>
          <w:sz w:val="28"/>
          <w:szCs w:val="28"/>
        </w:rPr>
        <w:t>представлены</w:t>
      </w:r>
      <w:r>
        <w:rPr>
          <w:spacing w:val="1"/>
          <w:sz w:val="28"/>
          <w:szCs w:val="28"/>
        </w:rPr>
        <w:t xml:space="preserve"> </w:t>
      </w:r>
      <w:r>
        <w:rPr>
          <w:sz w:val="28"/>
          <w:szCs w:val="28"/>
        </w:rPr>
        <w:t>в</w:t>
      </w:r>
      <w:r>
        <w:rPr>
          <w:spacing w:val="1"/>
          <w:sz w:val="28"/>
          <w:szCs w:val="28"/>
        </w:rPr>
        <w:t xml:space="preserve"> </w:t>
      </w:r>
      <w:r>
        <w:rPr>
          <w:sz w:val="28"/>
          <w:szCs w:val="28"/>
        </w:rPr>
        <w:t>виде</w:t>
      </w:r>
      <w:r>
        <w:rPr>
          <w:spacing w:val="1"/>
          <w:sz w:val="28"/>
          <w:szCs w:val="28"/>
        </w:rPr>
        <w:t xml:space="preserve"> </w:t>
      </w:r>
      <w:r>
        <w:rPr>
          <w:sz w:val="28"/>
          <w:szCs w:val="28"/>
        </w:rPr>
        <w:t>целевых</w:t>
      </w:r>
      <w:r>
        <w:rPr>
          <w:spacing w:val="1"/>
          <w:sz w:val="28"/>
          <w:szCs w:val="28"/>
        </w:rPr>
        <w:t xml:space="preserve"> </w:t>
      </w:r>
      <w:r>
        <w:rPr>
          <w:sz w:val="28"/>
          <w:szCs w:val="28"/>
        </w:rPr>
        <w:t>ориентиров</w:t>
      </w:r>
      <w:r>
        <w:rPr>
          <w:spacing w:val="-57"/>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которые</w:t>
      </w:r>
      <w:r>
        <w:rPr>
          <w:spacing w:val="1"/>
          <w:sz w:val="28"/>
          <w:szCs w:val="28"/>
        </w:rPr>
        <w:t xml:space="preserve"> </w:t>
      </w:r>
      <w:r>
        <w:rPr>
          <w:sz w:val="28"/>
          <w:szCs w:val="28"/>
        </w:rPr>
        <w:t>являют</w:t>
      </w:r>
      <w:r>
        <w:rPr>
          <w:spacing w:val="1"/>
          <w:sz w:val="28"/>
          <w:szCs w:val="28"/>
        </w:rPr>
        <w:t xml:space="preserve"> </w:t>
      </w:r>
      <w:r>
        <w:rPr>
          <w:sz w:val="28"/>
          <w:szCs w:val="28"/>
        </w:rPr>
        <w:t>собой</w:t>
      </w:r>
      <w:r>
        <w:rPr>
          <w:spacing w:val="1"/>
          <w:sz w:val="28"/>
          <w:szCs w:val="28"/>
        </w:rPr>
        <w:t xml:space="preserve"> </w:t>
      </w:r>
      <w:r>
        <w:rPr>
          <w:sz w:val="28"/>
          <w:szCs w:val="28"/>
        </w:rPr>
        <w:t>социально-нормативные</w:t>
      </w:r>
      <w:r>
        <w:rPr>
          <w:spacing w:val="1"/>
          <w:sz w:val="28"/>
          <w:szCs w:val="28"/>
        </w:rPr>
        <w:t xml:space="preserve"> </w:t>
      </w:r>
      <w:r>
        <w:rPr>
          <w:sz w:val="28"/>
          <w:szCs w:val="28"/>
        </w:rPr>
        <w:t>возрастные</w:t>
      </w:r>
      <w:r>
        <w:rPr>
          <w:spacing w:val="1"/>
          <w:sz w:val="28"/>
          <w:szCs w:val="28"/>
        </w:rPr>
        <w:t xml:space="preserve"> </w:t>
      </w:r>
      <w:r>
        <w:rPr>
          <w:sz w:val="28"/>
          <w:szCs w:val="28"/>
        </w:rPr>
        <w:t>характеристики</w:t>
      </w:r>
      <w:r>
        <w:rPr>
          <w:spacing w:val="1"/>
          <w:sz w:val="28"/>
          <w:szCs w:val="28"/>
        </w:rPr>
        <w:t xml:space="preserve"> </w:t>
      </w:r>
      <w:r>
        <w:rPr>
          <w:sz w:val="28"/>
          <w:szCs w:val="28"/>
        </w:rPr>
        <w:t>возможных</w:t>
      </w:r>
      <w:r>
        <w:rPr>
          <w:spacing w:val="1"/>
          <w:sz w:val="28"/>
          <w:szCs w:val="28"/>
        </w:rPr>
        <w:t xml:space="preserve"> </w:t>
      </w:r>
      <w:r>
        <w:rPr>
          <w:sz w:val="28"/>
          <w:szCs w:val="28"/>
        </w:rPr>
        <w:t>достижений</w:t>
      </w:r>
      <w:r>
        <w:rPr>
          <w:spacing w:val="1"/>
          <w:sz w:val="28"/>
          <w:szCs w:val="28"/>
        </w:rPr>
        <w:t xml:space="preserve"> </w:t>
      </w:r>
      <w:r>
        <w:rPr>
          <w:sz w:val="28"/>
          <w:szCs w:val="28"/>
        </w:rPr>
        <w:t>ребенка</w:t>
      </w:r>
      <w:r>
        <w:rPr>
          <w:spacing w:val="1"/>
          <w:sz w:val="28"/>
          <w:szCs w:val="28"/>
        </w:rPr>
        <w:t xml:space="preserve"> </w:t>
      </w:r>
      <w:r>
        <w:rPr>
          <w:sz w:val="28"/>
          <w:szCs w:val="28"/>
        </w:rPr>
        <w:t>на</w:t>
      </w:r>
      <w:r>
        <w:rPr>
          <w:spacing w:val="1"/>
          <w:sz w:val="28"/>
          <w:szCs w:val="28"/>
        </w:rPr>
        <w:t xml:space="preserve"> </w:t>
      </w:r>
      <w:r>
        <w:rPr>
          <w:sz w:val="28"/>
          <w:szCs w:val="28"/>
        </w:rPr>
        <w:t>этапе</w:t>
      </w:r>
      <w:r>
        <w:rPr>
          <w:spacing w:val="1"/>
          <w:sz w:val="28"/>
          <w:szCs w:val="28"/>
        </w:rPr>
        <w:t xml:space="preserve"> </w:t>
      </w:r>
      <w:r>
        <w:rPr>
          <w:sz w:val="28"/>
          <w:szCs w:val="28"/>
        </w:rPr>
        <w:t>завершения</w:t>
      </w:r>
      <w:r>
        <w:rPr>
          <w:spacing w:val="61"/>
          <w:sz w:val="28"/>
          <w:szCs w:val="28"/>
        </w:rPr>
        <w:t xml:space="preserve"> </w:t>
      </w:r>
      <w:r>
        <w:rPr>
          <w:sz w:val="28"/>
          <w:szCs w:val="28"/>
        </w:rPr>
        <w:t>уровня</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Специфика</w:t>
      </w:r>
      <w:r>
        <w:rPr>
          <w:spacing w:val="1"/>
          <w:sz w:val="28"/>
          <w:szCs w:val="28"/>
        </w:rPr>
        <w:t xml:space="preserve"> </w:t>
      </w:r>
      <w:r>
        <w:rPr>
          <w:sz w:val="28"/>
          <w:szCs w:val="28"/>
        </w:rPr>
        <w:t>дошкольного</w:t>
      </w:r>
      <w:r>
        <w:rPr>
          <w:spacing w:val="1"/>
          <w:sz w:val="28"/>
          <w:szCs w:val="28"/>
        </w:rPr>
        <w:t xml:space="preserve"> </w:t>
      </w:r>
      <w:r>
        <w:rPr>
          <w:sz w:val="28"/>
          <w:szCs w:val="28"/>
        </w:rPr>
        <w:t>детства</w:t>
      </w:r>
      <w:r>
        <w:rPr>
          <w:spacing w:val="1"/>
          <w:sz w:val="28"/>
          <w:szCs w:val="28"/>
        </w:rPr>
        <w:t xml:space="preserve"> </w:t>
      </w:r>
      <w:r>
        <w:rPr>
          <w:sz w:val="28"/>
          <w:szCs w:val="28"/>
        </w:rPr>
        <w:t>(гибкость,</w:t>
      </w:r>
      <w:r>
        <w:rPr>
          <w:spacing w:val="1"/>
          <w:sz w:val="28"/>
          <w:szCs w:val="28"/>
        </w:rPr>
        <w:t xml:space="preserve"> </w:t>
      </w:r>
      <w:r>
        <w:rPr>
          <w:sz w:val="28"/>
          <w:szCs w:val="28"/>
        </w:rPr>
        <w:t>пластичность</w:t>
      </w:r>
      <w:r>
        <w:rPr>
          <w:spacing w:val="1"/>
          <w:sz w:val="28"/>
          <w:szCs w:val="28"/>
        </w:rPr>
        <w:t xml:space="preserve"> </w:t>
      </w:r>
      <w:r>
        <w:rPr>
          <w:sz w:val="28"/>
          <w:szCs w:val="28"/>
        </w:rPr>
        <w:t>развития ребенка, высокий разброс вариантов его развития, его непосредственность и</w:t>
      </w:r>
      <w:r>
        <w:rPr>
          <w:spacing w:val="1"/>
          <w:sz w:val="28"/>
          <w:szCs w:val="28"/>
        </w:rPr>
        <w:t xml:space="preserve"> </w:t>
      </w:r>
      <w:r>
        <w:rPr>
          <w:sz w:val="28"/>
          <w:szCs w:val="28"/>
        </w:rPr>
        <w:t>непроизвольность),</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системные</w:t>
      </w:r>
      <w:r>
        <w:rPr>
          <w:spacing w:val="1"/>
          <w:sz w:val="28"/>
          <w:szCs w:val="28"/>
        </w:rPr>
        <w:t xml:space="preserve"> </w:t>
      </w:r>
      <w:r>
        <w:rPr>
          <w:sz w:val="28"/>
          <w:szCs w:val="28"/>
        </w:rPr>
        <w:t>особенности</w:t>
      </w:r>
      <w:r>
        <w:rPr>
          <w:spacing w:val="1"/>
          <w:sz w:val="28"/>
          <w:szCs w:val="28"/>
        </w:rPr>
        <w:t xml:space="preserve"> </w:t>
      </w:r>
      <w:r>
        <w:rPr>
          <w:sz w:val="28"/>
          <w:szCs w:val="28"/>
        </w:rPr>
        <w:t>дошкольного</w:t>
      </w:r>
      <w:r>
        <w:rPr>
          <w:spacing w:val="1"/>
          <w:sz w:val="28"/>
          <w:szCs w:val="28"/>
        </w:rPr>
        <w:t xml:space="preserve"> </w:t>
      </w:r>
      <w:r>
        <w:rPr>
          <w:sz w:val="28"/>
          <w:szCs w:val="28"/>
        </w:rPr>
        <w:t>образования</w:t>
      </w:r>
      <w:r>
        <w:rPr>
          <w:spacing w:val="1"/>
          <w:sz w:val="28"/>
          <w:szCs w:val="28"/>
        </w:rPr>
        <w:t xml:space="preserve"> </w:t>
      </w:r>
      <w:r>
        <w:rPr>
          <w:sz w:val="28"/>
          <w:szCs w:val="28"/>
        </w:rPr>
        <w:t>(необязательность уровня дошкольного образования в Российской федерации, отсутствие</w:t>
      </w:r>
      <w:r>
        <w:rPr>
          <w:spacing w:val="1"/>
          <w:sz w:val="28"/>
          <w:szCs w:val="28"/>
        </w:rPr>
        <w:t xml:space="preserve"> </w:t>
      </w:r>
      <w:r>
        <w:rPr>
          <w:sz w:val="28"/>
          <w:szCs w:val="28"/>
        </w:rPr>
        <w:t>возможности</w:t>
      </w:r>
      <w:r>
        <w:rPr>
          <w:spacing w:val="1"/>
          <w:sz w:val="28"/>
          <w:szCs w:val="28"/>
        </w:rPr>
        <w:t xml:space="preserve"> </w:t>
      </w:r>
      <w:r>
        <w:rPr>
          <w:sz w:val="28"/>
          <w:szCs w:val="28"/>
        </w:rPr>
        <w:t>вменения</w:t>
      </w:r>
      <w:r>
        <w:rPr>
          <w:spacing w:val="1"/>
          <w:sz w:val="28"/>
          <w:szCs w:val="28"/>
        </w:rPr>
        <w:t xml:space="preserve"> </w:t>
      </w:r>
      <w:r>
        <w:rPr>
          <w:sz w:val="28"/>
          <w:szCs w:val="28"/>
        </w:rPr>
        <w:t>ребенку</w:t>
      </w:r>
      <w:r>
        <w:rPr>
          <w:spacing w:val="1"/>
          <w:sz w:val="28"/>
          <w:szCs w:val="28"/>
        </w:rPr>
        <w:t xml:space="preserve"> </w:t>
      </w:r>
      <w:r>
        <w:rPr>
          <w:sz w:val="28"/>
          <w:szCs w:val="28"/>
        </w:rPr>
        <w:t>какой</w:t>
      </w:r>
      <w:r>
        <w:rPr>
          <w:spacing w:val="1"/>
          <w:sz w:val="28"/>
          <w:szCs w:val="28"/>
        </w:rPr>
        <w:t xml:space="preserve"> </w:t>
      </w:r>
      <w:r>
        <w:rPr>
          <w:sz w:val="28"/>
          <w:szCs w:val="28"/>
        </w:rPr>
        <w:t>-либо</w:t>
      </w:r>
      <w:r>
        <w:rPr>
          <w:spacing w:val="1"/>
          <w:sz w:val="28"/>
          <w:szCs w:val="28"/>
        </w:rPr>
        <w:t xml:space="preserve"> </w:t>
      </w:r>
      <w:r>
        <w:rPr>
          <w:sz w:val="28"/>
          <w:szCs w:val="28"/>
        </w:rPr>
        <w:t>ответственности</w:t>
      </w:r>
      <w:r>
        <w:rPr>
          <w:spacing w:val="1"/>
          <w:sz w:val="28"/>
          <w:szCs w:val="28"/>
        </w:rPr>
        <w:t xml:space="preserve"> </w:t>
      </w:r>
      <w:r>
        <w:rPr>
          <w:sz w:val="28"/>
          <w:szCs w:val="28"/>
        </w:rPr>
        <w:t>за</w:t>
      </w:r>
      <w:r>
        <w:rPr>
          <w:spacing w:val="1"/>
          <w:sz w:val="28"/>
          <w:szCs w:val="28"/>
        </w:rPr>
        <w:t xml:space="preserve"> </w:t>
      </w:r>
      <w:r>
        <w:rPr>
          <w:sz w:val="28"/>
          <w:szCs w:val="28"/>
        </w:rPr>
        <w:t>результат)</w:t>
      </w:r>
      <w:r>
        <w:rPr>
          <w:spacing w:val="1"/>
          <w:sz w:val="28"/>
          <w:szCs w:val="28"/>
        </w:rPr>
        <w:t xml:space="preserve"> </w:t>
      </w:r>
      <w:r>
        <w:rPr>
          <w:sz w:val="28"/>
          <w:szCs w:val="28"/>
        </w:rPr>
        <w:t>делают</w:t>
      </w:r>
      <w:r>
        <w:rPr>
          <w:spacing w:val="1"/>
          <w:sz w:val="28"/>
          <w:szCs w:val="28"/>
        </w:rPr>
        <w:t xml:space="preserve"> </w:t>
      </w:r>
      <w:r>
        <w:rPr>
          <w:sz w:val="28"/>
          <w:szCs w:val="28"/>
        </w:rPr>
        <w:t>неправомерными</w:t>
      </w:r>
      <w:r>
        <w:rPr>
          <w:spacing w:val="1"/>
          <w:sz w:val="28"/>
          <w:szCs w:val="28"/>
        </w:rPr>
        <w:t xml:space="preserve"> </w:t>
      </w:r>
      <w:r>
        <w:rPr>
          <w:sz w:val="28"/>
          <w:szCs w:val="28"/>
        </w:rPr>
        <w:t>требования</w:t>
      </w:r>
      <w:r>
        <w:rPr>
          <w:spacing w:val="1"/>
          <w:sz w:val="28"/>
          <w:szCs w:val="28"/>
        </w:rPr>
        <w:t xml:space="preserve"> </w:t>
      </w:r>
      <w:r>
        <w:rPr>
          <w:sz w:val="28"/>
          <w:szCs w:val="28"/>
        </w:rPr>
        <w:t>от</w:t>
      </w:r>
      <w:r>
        <w:rPr>
          <w:spacing w:val="1"/>
          <w:sz w:val="28"/>
          <w:szCs w:val="28"/>
        </w:rPr>
        <w:t xml:space="preserve"> </w:t>
      </w:r>
      <w:r>
        <w:rPr>
          <w:sz w:val="28"/>
          <w:szCs w:val="28"/>
        </w:rPr>
        <w:t>ребенка</w:t>
      </w:r>
      <w:r>
        <w:rPr>
          <w:spacing w:val="1"/>
          <w:sz w:val="28"/>
          <w:szCs w:val="28"/>
        </w:rPr>
        <w:t xml:space="preserve"> </w:t>
      </w:r>
      <w:r>
        <w:rPr>
          <w:sz w:val="28"/>
          <w:szCs w:val="28"/>
        </w:rPr>
        <w:t>дошкольного</w:t>
      </w:r>
      <w:r>
        <w:rPr>
          <w:spacing w:val="1"/>
          <w:sz w:val="28"/>
          <w:szCs w:val="28"/>
        </w:rPr>
        <w:t xml:space="preserve"> </w:t>
      </w:r>
      <w:r>
        <w:rPr>
          <w:sz w:val="28"/>
          <w:szCs w:val="28"/>
        </w:rPr>
        <w:t>возраста</w:t>
      </w:r>
      <w:r>
        <w:rPr>
          <w:spacing w:val="1"/>
          <w:sz w:val="28"/>
          <w:szCs w:val="28"/>
        </w:rPr>
        <w:t xml:space="preserve"> </w:t>
      </w:r>
      <w:r>
        <w:rPr>
          <w:sz w:val="28"/>
          <w:szCs w:val="28"/>
        </w:rPr>
        <w:t>конкретных</w:t>
      </w:r>
      <w:r>
        <w:rPr>
          <w:spacing w:val="1"/>
          <w:sz w:val="28"/>
          <w:szCs w:val="28"/>
        </w:rPr>
        <w:t xml:space="preserve"> </w:t>
      </w:r>
      <w:r>
        <w:rPr>
          <w:sz w:val="28"/>
          <w:szCs w:val="28"/>
        </w:rPr>
        <w:t>образовательных достижений и обусловливают необходимость определения результатов</w:t>
      </w:r>
      <w:r>
        <w:rPr>
          <w:spacing w:val="1"/>
          <w:sz w:val="28"/>
          <w:szCs w:val="28"/>
        </w:rPr>
        <w:t xml:space="preserve"> </w:t>
      </w:r>
      <w:r>
        <w:rPr>
          <w:sz w:val="28"/>
          <w:szCs w:val="28"/>
        </w:rPr>
        <w:t>освоения</w:t>
      </w:r>
      <w:r>
        <w:rPr>
          <w:spacing w:val="-1"/>
          <w:sz w:val="28"/>
          <w:szCs w:val="28"/>
        </w:rPr>
        <w:t xml:space="preserve"> </w:t>
      </w:r>
      <w:r>
        <w:rPr>
          <w:sz w:val="28"/>
          <w:szCs w:val="28"/>
        </w:rPr>
        <w:t>Программы</w:t>
      </w:r>
      <w:r>
        <w:rPr>
          <w:spacing w:val="1"/>
          <w:sz w:val="28"/>
          <w:szCs w:val="28"/>
        </w:rPr>
        <w:t xml:space="preserve"> </w:t>
      </w:r>
      <w:r>
        <w:rPr>
          <w:sz w:val="28"/>
          <w:szCs w:val="28"/>
        </w:rPr>
        <w:t>в</w:t>
      </w:r>
      <w:r>
        <w:rPr>
          <w:spacing w:val="1"/>
          <w:sz w:val="28"/>
          <w:szCs w:val="28"/>
        </w:rPr>
        <w:t xml:space="preserve"> </w:t>
      </w:r>
      <w:r>
        <w:rPr>
          <w:sz w:val="28"/>
          <w:szCs w:val="28"/>
        </w:rPr>
        <w:t>виде</w:t>
      </w:r>
      <w:r>
        <w:rPr>
          <w:spacing w:val="-2"/>
          <w:sz w:val="28"/>
          <w:szCs w:val="28"/>
        </w:rPr>
        <w:t xml:space="preserve"> </w:t>
      </w:r>
      <w:r>
        <w:rPr>
          <w:sz w:val="28"/>
          <w:szCs w:val="28"/>
        </w:rPr>
        <w:t>целевых</w:t>
      </w:r>
      <w:r>
        <w:rPr>
          <w:spacing w:val="2"/>
          <w:sz w:val="28"/>
          <w:szCs w:val="28"/>
        </w:rPr>
        <w:t xml:space="preserve"> </w:t>
      </w:r>
      <w:r>
        <w:rPr>
          <w:sz w:val="28"/>
          <w:szCs w:val="28"/>
        </w:rPr>
        <w:t>ориентиров.</w:t>
      </w:r>
    </w:p>
    <w:p w14:paraId="7600D0F7">
      <w:pPr>
        <w:pStyle w:val="61"/>
        <w:spacing w:line="276" w:lineRule="auto"/>
        <w:ind w:left="0" w:leftChars="0" w:right="686" w:firstLine="0" w:firstLineChars="0"/>
        <w:jc w:val="left"/>
        <w:rPr>
          <w:sz w:val="28"/>
          <w:szCs w:val="28"/>
        </w:rPr>
      </w:pPr>
      <w:r>
        <w:rPr>
          <w:sz w:val="28"/>
          <w:szCs w:val="28"/>
        </w:rPr>
        <w:t>Целевые ориентиры не подлежат непосредственной оценке, в том числе, в виде</w:t>
      </w:r>
      <w:r>
        <w:rPr>
          <w:spacing w:val="1"/>
          <w:sz w:val="28"/>
          <w:szCs w:val="28"/>
        </w:rPr>
        <w:t xml:space="preserve"> </w:t>
      </w:r>
      <w:r>
        <w:rPr>
          <w:sz w:val="28"/>
          <w:szCs w:val="28"/>
        </w:rPr>
        <w:t>педагогической</w:t>
      </w:r>
      <w:r>
        <w:rPr>
          <w:spacing w:val="1"/>
          <w:sz w:val="28"/>
          <w:szCs w:val="28"/>
        </w:rPr>
        <w:t xml:space="preserve"> </w:t>
      </w:r>
      <w:r>
        <w:rPr>
          <w:sz w:val="28"/>
          <w:szCs w:val="28"/>
        </w:rPr>
        <w:t>диагностики</w:t>
      </w:r>
      <w:r>
        <w:rPr>
          <w:spacing w:val="1"/>
          <w:sz w:val="28"/>
          <w:szCs w:val="28"/>
        </w:rPr>
        <w:t xml:space="preserve"> </w:t>
      </w:r>
      <w:r>
        <w:rPr>
          <w:sz w:val="28"/>
          <w:szCs w:val="28"/>
        </w:rPr>
        <w:t>(мониторинга),</w:t>
      </w:r>
      <w:r>
        <w:rPr>
          <w:spacing w:val="1"/>
          <w:sz w:val="28"/>
          <w:szCs w:val="28"/>
        </w:rPr>
        <w:t xml:space="preserve"> </w:t>
      </w:r>
      <w:r>
        <w:rPr>
          <w:sz w:val="28"/>
          <w:szCs w:val="28"/>
        </w:rPr>
        <w:t>и</w:t>
      </w:r>
      <w:r>
        <w:rPr>
          <w:spacing w:val="1"/>
          <w:sz w:val="28"/>
          <w:szCs w:val="28"/>
        </w:rPr>
        <w:t xml:space="preserve"> </w:t>
      </w:r>
      <w:r>
        <w:rPr>
          <w:sz w:val="28"/>
          <w:szCs w:val="28"/>
        </w:rPr>
        <w:t>не</w:t>
      </w:r>
      <w:r>
        <w:rPr>
          <w:spacing w:val="1"/>
          <w:sz w:val="28"/>
          <w:szCs w:val="28"/>
        </w:rPr>
        <w:t xml:space="preserve"> </w:t>
      </w:r>
      <w:r>
        <w:rPr>
          <w:sz w:val="28"/>
          <w:szCs w:val="28"/>
        </w:rPr>
        <w:t>являются</w:t>
      </w:r>
      <w:r>
        <w:rPr>
          <w:spacing w:val="1"/>
          <w:sz w:val="28"/>
          <w:szCs w:val="28"/>
        </w:rPr>
        <w:t xml:space="preserve"> </w:t>
      </w:r>
      <w:r>
        <w:rPr>
          <w:sz w:val="28"/>
          <w:szCs w:val="28"/>
        </w:rPr>
        <w:t>основанием</w:t>
      </w:r>
      <w:r>
        <w:rPr>
          <w:spacing w:val="1"/>
          <w:sz w:val="28"/>
          <w:szCs w:val="28"/>
        </w:rPr>
        <w:t xml:space="preserve"> </w:t>
      </w:r>
      <w:r>
        <w:rPr>
          <w:sz w:val="28"/>
          <w:szCs w:val="28"/>
        </w:rPr>
        <w:t>для</w:t>
      </w:r>
      <w:r>
        <w:rPr>
          <w:spacing w:val="1"/>
          <w:sz w:val="28"/>
          <w:szCs w:val="28"/>
        </w:rPr>
        <w:t xml:space="preserve"> </w:t>
      </w:r>
      <w:r>
        <w:rPr>
          <w:sz w:val="28"/>
          <w:szCs w:val="28"/>
        </w:rPr>
        <w:t>их</w:t>
      </w:r>
      <w:r>
        <w:rPr>
          <w:spacing w:val="1"/>
          <w:sz w:val="28"/>
          <w:szCs w:val="28"/>
        </w:rPr>
        <w:t xml:space="preserve"> </w:t>
      </w:r>
      <w:r>
        <w:rPr>
          <w:sz w:val="28"/>
          <w:szCs w:val="28"/>
        </w:rPr>
        <w:t>формального</w:t>
      </w:r>
      <w:r>
        <w:rPr>
          <w:spacing w:val="4"/>
          <w:sz w:val="28"/>
          <w:szCs w:val="28"/>
        </w:rPr>
        <w:t xml:space="preserve"> </w:t>
      </w:r>
      <w:r>
        <w:rPr>
          <w:sz w:val="28"/>
          <w:szCs w:val="28"/>
        </w:rPr>
        <w:t>сравнения</w:t>
      </w:r>
      <w:r>
        <w:rPr>
          <w:spacing w:val="4"/>
          <w:sz w:val="28"/>
          <w:szCs w:val="28"/>
        </w:rPr>
        <w:t xml:space="preserve"> </w:t>
      </w:r>
      <w:r>
        <w:rPr>
          <w:sz w:val="28"/>
          <w:szCs w:val="28"/>
        </w:rPr>
        <w:t>с</w:t>
      </w:r>
      <w:r>
        <w:rPr>
          <w:spacing w:val="3"/>
          <w:sz w:val="28"/>
          <w:szCs w:val="28"/>
        </w:rPr>
        <w:t xml:space="preserve"> </w:t>
      </w:r>
      <w:r>
        <w:rPr>
          <w:sz w:val="28"/>
          <w:szCs w:val="28"/>
        </w:rPr>
        <w:t>реальными</w:t>
      </w:r>
      <w:r>
        <w:rPr>
          <w:spacing w:val="5"/>
          <w:sz w:val="28"/>
          <w:szCs w:val="28"/>
        </w:rPr>
        <w:t xml:space="preserve"> </w:t>
      </w:r>
      <w:r>
        <w:rPr>
          <w:sz w:val="28"/>
          <w:szCs w:val="28"/>
        </w:rPr>
        <w:t>достижениями</w:t>
      </w:r>
      <w:r>
        <w:rPr>
          <w:spacing w:val="5"/>
          <w:sz w:val="28"/>
          <w:szCs w:val="28"/>
        </w:rPr>
        <w:t xml:space="preserve"> </w:t>
      </w:r>
      <w:r>
        <w:rPr>
          <w:sz w:val="28"/>
          <w:szCs w:val="28"/>
        </w:rPr>
        <w:t>детей.</w:t>
      </w:r>
      <w:r>
        <w:rPr>
          <w:spacing w:val="4"/>
          <w:sz w:val="28"/>
          <w:szCs w:val="28"/>
        </w:rPr>
        <w:t xml:space="preserve"> </w:t>
      </w:r>
      <w:r>
        <w:rPr>
          <w:sz w:val="28"/>
          <w:szCs w:val="28"/>
        </w:rPr>
        <w:t>Они</w:t>
      </w:r>
      <w:r>
        <w:rPr>
          <w:spacing w:val="3"/>
          <w:sz w:val="28"/>
          <w:szCs w:val="28"/>
        </w:rPr>
        <w:t xml:space="preserve"> </w:t>
      </w:r>
      <w:r>
        <w:rPr>
          <w:sz w:val="28"/>
          <w:szCs w:val="28"/>
        </w:rPr>
        <w:t>не</w:t>
      </w:r>
      <w:r>
        <w:rPr>
          <w:spacing w:val="3"/>
          <w:sz w:val="28"/>
          <w:szCs w:val="28"/>
        </w:rPr>
        <w:t xml:space="preserve"> </w:t>
      </w:r>
      <w:r>
        <w:rPr>
          <w:sz w:val="28"/>
          <w:szCs w:val="28"/>
        </w:rPr>
        <w:t>являются</w:t>
      </w:r>
      <w:r>
        <w:rPr>
          <w:spacing w:val="4"/>
          <w:sz w:val="28"/>
          <w:szCs w:val="28"/>
        </w:rPr>
        <w:t xml:space="preserve"> </w:t>
      </w:r>
      <w:r>
        <w:rPr>
          <w:sz w:val="28"/>
          <w:szCs w:val="28"/>
        </w:rPr>
        <w:t>основой</w:t>
      </w:r>
      <w:r>
        <w:rPr>
          <w:rFonts w:hint="default"/>
          <w:sz w:val="28"/>
          <w:szCs w:val="28"/>
          <w:lang w:val="ru-RU"/>
        </w:rPr>
        <w:t xml:space="preserve"> </w:t>
      </w:r>
      <w:r>
        <w:rPr>
          <w:sz w:val="28"/>
          <w:szCs w:val="28"/>
        </w:rPr>
        <w:t>объективной</w:t>
      </w:r>
      <w:r>
        <w:rPr>
          <w:spacing w:val="1"/>
          <w:sz w:val="28"/>
          <w:szCs w:val="28"/>
        </w:rPr>
        <w:t xml:space="preserve"> </w:t>
      </w:r>
      <w:r>
        <w:rPr>
          <w:sz w:val="28"/>
          <w:szCs w:val="28"/>
        </w:rPr>
        <w:t>оценки</w:t>
      </w:r>
      <w:r>
        <w:rPr>
          <w:spacing w:val="1"/>
          <w:sz w:val="28"/>
          <w:szCs w:val="28"/>
        </w:rPr>
        <w:t xml:space="preserve"> </w:t>
      </w:r>
      <w:r>
        <w:rPr>
          <w:sz w:val="28"/>
          <w:szCs w:val="28"/>
        </w:rPr>
        <w:t>соответствия</w:t>
      </w:r>
      <w:r>
        <w:rPr>
          <w:spacing w:val="1"/>
          <w:sz w:val="28"/>
          <w:szCs w:val="28"/>
        </w:rPr>
        <w:t xml:space="preserve"> </w:t>
      </w:r>
      <w:r>
        <w:rPr>
          <w:sz w:val="28"/>
          <w:szCs w:val="28"/>
        </w:rPr>
        <w:t>установленным</w:t>
      </w:r>
      <w:r>
        <w:rPr>
          <w:spacing w:val="1"/>
          <w:sz w:val="28"/>
          <w:szCs w:val="28"/>
        </w:rPr>
        <w:t xml:space="preserve"> </w:t>
      </w:r>
      <w:r>
        <w:rPr>
          <w:sz w:val="28"/>
          <w:szCs w:val="28"/>
        </w:rPr>
        <w:t>требованиям</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и</w:t>
      </w:r>
      <w:r>
        <w:rPr>
          <w:spacing w:val="1"/>
          <w:sz w:val="28"/>
          <w:szCs w:val="28"/>
        </w:rPr>
        <w:t xml:space="preserve"> </w:t>
      </w:r>
      <w:r>
        <w:rPr>
          <w:sz w:val="28"/>
          <w:szCs w:val="28"/>
        </w:rPr>
        <w:t>подготовки</w:t>
      </w:r>
      <w:r>
        <w:rPr>
          <w:spacing w:val="1"/>
          <w:sz w:val="28"/>
          <w:szCs w:val="28"/>
        </w:rPr>
        <w:t xml:space="preserve"> </w:t>
      </w:r>
      <w:r>
        <w:rPr>
          <w:sz w:val="28"/>
          <w:szCs w:val="28"/>
        </w:rPr>
        <w:t>воспитанников.</w:t>
      </w:r>
      <w:r>
        <w:rPr>
          <w:spacing w:val="1"/>
          <w:sz w:val="28"/>
          <w:szCs w:val="28"/>
        </w:rPr>
        <w:t xml:space="preserve"> </w:t>
      </w:r>
      <w:r>
        <w:rPr>
          <w:sz w:val="28"/>
          <w:szCs w:val="28"/>
        </w:rPr>
        <w:t>Освоение</w:t>
      </w:r>
      <w:r>
        <w:rPr>
          <w:spacing w:val="1"/>
          <w:sz w:val="28"/>
          <w:szCs w:val="28"/>
        </w:rPr>
        <w:t xml:space="preserve"> </w:t>
      </w:r>
      <w:r>
        <w:rPr>
          <w:sz w:val="28"/>
          <w:szCs w:val="28"/>
        </w:rPr>
        <w:t>Программы</w:t>
      </w:r>
      <w:r>
        <w:rPr>
          <w:spacing w:val="1"/>
          <w:sz w:val="28"/>
          <w:szCs w:val="28"/>
        </w:rPr>
        <w:t xml:space="preserve"> </w:t>
      </w:r>
      <w:r>
        <w:rPr>
          <w:sz w:val="28"/>
          <w:szCs w:val="28"/>
        </w:rPr>
        <w:t>не</w:t>
      </w:r>
      <w:r>
        <w:rPr>
          <w:spacing w:val="1"/>
          <w:sz w:val="28"/>
          <w:szCs w:val="28"/>
        </w:rPr>
        <w:t xml:space="preserve"> </w:t>
      </w:r>
      <w:r>
        <w:rPr>
          <w:sz w:val="28"/>
          <w:szCs w:val="28"/>
        </w:rPr>
        <w:t>сопровождается</w:t>
      </w:r>
      <w:r>
        <w:rPr>
          <w:spacing w:val="1"/>
          <w:sz w:val="28"/>
          <w:szCs w:val="28"/>
        </w:rPr>
        <w:t xml:space="preserve"> </w:t>
      </w:r>
      <w:r>
        <w:rPr>
          <w:sz w:val="28"/>
          <w:szCs w:val="28"/>
        </w:rPr>
        <w:t>проведением</w:t>
      </w:r>
      <w:r>
        <w:rPr>
          <w:spacing w:val="-3"/>
          <w:sz w:val="28"/>
          <w:szCs w:val="28"/>
        </w:rPr>
        <w:t xml:space="preserve"> </w:t>
      </w:r>
      <w:r>
        <w:rPr>
          <w:sz w:val="28"/>
          <w:szCs w:val="28"/>
        </w:rPr>
        <w:t>промежуточной</w:t>
      </w:r>
      <w:r>
        <w:rPr>
          <w:spacing w:val="-1"/>
          <w:sz w:val="28"/>
          <w:szCs w:val="28"/>
        </w:rPr>
        <w:t xml:space="preserve"> </w:t>
      </w:r>
      <w:r>
        <w:rPr>
          <w:sz w:val="28"/>
          <w:szCs w:val="28"/>
        </w:rPr>
        <w:t>аттестации</w:t>
      </w:r>
      <w:r>
        <w:rPr>
          <w:spacing w:val="-4"/>
          <w:sz w:val="28"/>
          <w:szCs w:val="28"/>
        </w:rPr>
        <w:t xml:space="preserve"> </w:t>
      </w:r>
      <w:r>
        <w:rPr>
          <w:sz w:val="28"/>
          <w:szCs w:val="28"/>
        </w:rPr>
        <w:t>и</w:t>
      </w:r>
      <w:r>
        <w:rPr>
          <w:spacing w:val="-1"/>
          <w:sz w:val="28"/>
          <w:szCs w:val="28"/>
        </w:rPr>
        <w:t xml:space="preserve"> </w:t>
      </w:r>
      <w:r>
        <w:rPr>
          <w:sz w:val="28"/>
          <w:szCs w:val="28"/>
        </w:rPr>
        <w:t>итоговой</w:t>
      </w:r>
      <w:r>
        <w:rPr>
          <w:spacing w:val="-1"/>
          <w:sz w:val="28"/>
          <w:szCs w:val="28"/>
        </w:rPr>
        <w:t xml:space="preserve"> </w:t>
      </w:r>
      <w:r>
        <w:rPr>
          <w:sz w:val="28"/>
          <w:szCs w:val="28"/>
        </w:rPr>
        <w:t>аттестации</w:t>
      </w:r>
      <w:r>
        <w:rPr>
          <w:spacing w:val="-2"/>
          <w:sz w:val="28"/>
          <w:szCs w:val="28"/>
        </w:rPr>
        <w:t xml:space="preserve"> </w:t>
      </w:r>
      <w:r>
        <w:rPr>
          <w:sz w:val="28"/>
          <w:szCs w:val="28"/>
        </w:rPr>
        <w:t>воспитанников.</w:t>
      </w:r>
    </w:p>
    <w:p w14:paraId="753756CA">
      <w:pPr>
        <w:pStyle w:val="61"/>
        <w:spacing w:line="276" w:lineRule="auto"/>
        <w:ind w:left="0" w:leftChars="0" w:right="686" w:firstLine="0" w:firstLineChars="0"/>
        <w:jc w:val="left"/>
        <w:rPr>
          <w:sz w:val="28"/>
          <w:szCs w:val="28"/>
        </w:rPr>
      </w:pPr>
    </w:p>
    <w:p w14:paraId="071F1841">
      <w:pPr>
        <w:tabs>
          <w:tab w:val="left" w:pos="0"/>
          <w:tab w:val="left" w:pos="540"/>
        </w:tabs>
        <w:ind w:right="440"/>
        <w:jc w:val="center"/>
        <w:outlineLvl w:val="1"/>
        <w:rPr>
          <w:rFonts w:hint="default" w:ascii="Times New Roman" w:hAnsi="Times New Roman" w:cs="Times New Roman"/>
          <w:b/>
          <w:bCs/>
          <w:sz w:val="28"/>
          <w:szCs w:val="28"/>
        </w:rPr>
      </w:pPr>
      <w:r>
        <w:rPr>
          <w:rFonts w:hint="default" w:ascii="Times New Roman" w:hAnsi="Times New Roman" w:cs="Times New Roman"/>
          <w:b/>
          <w:bCs/>
          <w:sz w:val="28"/>
          <w:szCs w:val="28"/>
        </w:rPr>
        <w:t>Раздел 2. Комплекс организационно-педагогических условий</w:t>
      </w:r>
    </w:p>
    <w:p w14:paraId="6A92F9FE">
      <w:pPr>
        <w:pStyle w:val="61"/>
        <w:spacing w:before="67" w:line="256" w:lineRule="auto"/>
        <w:ind w:left="218" w:leftChars="99"/>
        <w:rPr>
          <w:rFonts w:hint="default" w:ascii="Times New Roman" w:hAnsi="Times New Roman" w:cs="Times New Roman"/>
          <w:b/>
          <w:sz w:val="28"/>
          <w:szCs w:val="28"/>
        </w:rPr>
      </w:pPr>
      <w:r>
        <w:rPr>
          <w:rFonts w:hint="default" w:ascii="Times New Roman" w:hAnsi="Times New Roman" w:cs="Times New Roman"/>
          <w:b/>
          <w:sz w:val="28"/>
          <w:szCs w:val="28"/>
        </w:rPr>
        <w:t>2.1. Условия реализации программы.</w:t>
      </w:r>
    </w:p>
    <w:p w14:paraId="5651A0A9">
      <w:pPr>
        <w:pStyle w:val="61"/>
        <w:spacing w:before="67" w:line="256" w:lineRule="auto"/>
        <w:ind w:left="218" w:leftChars="99"/>
        <w:rPr>
          <w:rFonts w:hint="default" w:ascii="Times New Roman" w:hAnsi="Times New Roman" w:cs="Times New Roman"/>
          <w:b w:val="0"/>
          <w:bCs/>
          <w:sz w:val="28"/>
          <w:szCs w:val="28"/>
          <w:lang w:val="ru-RU"/>
        </w:rPr>
      </w:pPr>
      <w:r>
        <w:rPr>
          <w:rFonts w:hint="default" w:ascii="Times New Roman" w:hAnsi="Times New Roman" w:cs="Times New Roman"/>
          <w:b w:val="0"/>
          <w:bCs/>
          <w:sz w:val="28"/>
          <w:szCs w:val="28"/>
          <w:lang w:val="ru-RU"/>
        </w:rPr>
        <w:t>Занятия будут проводится в групповой комнате страшей группы. В помещении имеются: столы, стулья, мультимедийное оборудование, наглядные пособия.</w:t>
      </w:r>
    </w:p>
    <w:p w14:paraId="2D8700C6">
      <w:pPr>
        <w:pStyle w:val="61"/>
        <w:spacing w:before="67" w:line="256" w:lineRule="auto"/>
        <w:ind w:left="218" w:leftChars="99"/>
        <w:rPr>
          <w:rFonts w:hint="default" w:ascii="Times New Roman" w:hAnsi="Times New Roman" w:cs="Times New Roman"/>
          <w:b/>
          <w:sz w:val="28"/>
          <w:szCs w:val="28"/>
        </w:rPr>
      </w:pPr>
    </w:p>
    <w:p w14:paraId="384F75A8">
      <w:pPr>
        <w:pStyle w:val="61"/>
        <w:spacing w:before="67" w:line="256" w:lineRule="auto"/>
        <w:ind w:left="218" w:leftChars="99"/>
        <w:rPr>
          <w:rFonts w:hint="default" w:ascii="Times New Roman" w:hAnsi="Times New Roman" w:eastAsia="SimSun" w:cs="Times New Roman"/>
          <w:b/>
          <w:sz w:val="28"/>
          <w:szCs w:val="28"/>
        </w:rPr>
      </w:pPr>
      <w:r>
        <w:rPr>
          <w:rFonts w:hint="default" w:ascii="Times New Roman" w:hAnsi="Times New Roman" w:eastAsia="SimSun" w:cs="Times New Roman"/>
          <w:b/>
          <w:sz w:val="28"/>
          <w:szCs w:val="28"/>
        </w:rPr>
        <w:t xml:space="preserve">2.1.1.Материально-техническое обеспечение программы </w:t>
      </w:r>
    </w:p>
    <w:p w14:paraId="7B7EE0B5">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Просторный кабинет, оборудованный необходимыми техническими средствами для занятий по основному курсу;</w:t>
      </w:r>
    </w:p>
    <w:p w14:paraId="1EA0B308">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Стулья и столы; </w:t>
      </w:r>
    </w:p>
    <w:p w14:paraId="2BB10DE0">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Компьютер с программным обеспечением MS Office, с доступом в интернет, специализированными программами для создания медиаконтента; </w:t>
      </w:r>
    </w:p>
    <w:p w14:paraId="11B0DC41">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Интернет-соединение (кабель или Wi-Fi); </w:t>
      </w:r>
    </w:p>
    <w:p w14:paraId="2D0271D9">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Оборудование для создания медиаконтента; </w:t>
      </w:r>
    </w:p>
    <w:p w14:paraId="5F44696C">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Мультимедийное оборудование,</w:t>
      </w:r>
    </w:p>
    <w:p w14:paraId="4981D03C">
      <w:pPr>
        <w:pStyle w:val="61"/>
        <w:numPr>
          <w:ilvl w:val="0"/>
          <w:numId w:val="17"/>
        </w:numPr>
        <w:spacing w:before="67" w:line="256" w:lineRule="auto"/>
        <w:ind w:left="218" w:leftChars="99"/>
        <w:rPr>
          <w:rFonts w:hint="default" w:ascii="Times New Roman" w:hAnsi="Times New Roman" w:eastAsia="SimSun" w:cs="Times New Roman"/>
          <w:sz w:val="28"/>
          <w:szCs w:val="28"/>
        </w:rPr>
      </w:pPr>
      <w:r>
        <w:rPr>
          <w:rFonts w:hint="default" w:ascii="Times New Roman" w:hAnsi="Times New Roman" w:eastAsia="SimSun" w:cs="Times New Roman"/>
          <w:sz w:val="28"/>
          <w:szCs w:val="28"/>
        </w:rPr>
        <w:t>Шкаф для хранения учебных пособий.</w:t>
      </w:r>
    </w:p>
    <w:p w14:paraId="5B6FFF3A">
      <w:pPr>
        <w:pStyle w:val="61"/>
        <w:numPr>
          <w:ilvl w:val="0"/>
          <w:numId w:val="0"/>
        </w:numPr>
        <w:spacing w:before="67" w:line="256" w:lineRule="auto"/>
        <w:rPr>
          <w:rFonts w:hint="default" w:ascii="Times New Roman" w:hAnsi="Times New Roman" w:eastAsia="SimSun" w:cs="Times New Roman"/>
          <w:sz w:val="28"/>
          <w:szCs w:val="28"/>
        </w:rPr>
      </w:pPr>
    </w:p>
    <w:p w14:paraId="0D2E5F99">
      <w:pPr>
        <w:pStyle w:val="61"/>
        <w:spacing w:before="67" w:line="256" w:lineRule="auto"/>
        <w:rPr>
          <w:rFonts w:hint="default" w:ascii="Times New Roman" w:hAnsi="Times New Roman" w:eastAsia="SimSun" w:cs="Times New Roman"/>
          <w:b/>
          <w:color w:val="auto"/>
          <w:sz w:val="28"/>
          <w:szCs w:val="28"/>
        </w:rPr>
      </w:pPr>
      <w:r>
        <w:rPr>
          <w:rFonts w:hint="default" w:ascii="Times New Roman" w:hAnsi="Times New Roman" w:eastAsia="SimSun" w:cs="Times New Roman"/>
          <w:b/>
          <w:color w:val="auto"/>
          <w:sz w:val="28"/>
          <w:szCs w:val="28"/>
        </w:rPr>
        <w:t xml:space="preserve">2.1.2. Кадровое обеспечение. </w:t>
      </w:r>
    </w:p>
    <w:p w14:paraId="75530676">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Дополнительная общеразвивающая общеобразовательная программа обеспечена квалифицированными кадрами, образование которых соответствует профилю ДОП.</w:t>
      </w:r>
    </w:p>
    <w:p w14:paraId="1871B5F9">
      <w:pPr>
        <w:pStyle w:val="61"/>
        <w:spacing w:before="67" w:line="256" w:lineRule="auto"/>
        <w:rPr>
          <w:rFonts w:hint="default" w:ascii="Times New Roman" w:hAnsi="Times New Roman" w:eastAsia="SimSun" w:cs="Times New Roman"/>
          <w:color w:val="auto"/>
          <w:sz w:val="28"/>
          <w:szCs w:val="28"/>
          <w:lang w:val="ru-RU"/>
        </w:rPr>
      </w:pPr>
      <w:r>
        <w:rPr>
          <w:rFonts w:hint="default" w:ascii="Times New Roman" w:hAnsi="Times New Roman" w:eastAsia="SimSun" w:cs="Times New Roman"/>
          <w:color w:val="auto"/>
          <w:sz w:val="28"/>
          <w:szCs w:val="28"/>
          <w:lang w:val="ru-RU"/>
        </w:rPr>
        <w:t xml:space="preserve">  </w:t>
      </w:r>
    </w:p>
    <w:p w14:paraId="5EC521EC">
      <w:pPr>
        <w:pStyle w:val="61"/>
        <w:spacing w:before="67" w:line="256" w:lineRule="auto"/>
        <w:rPr>
          <w:rFonts w:hint="default" w:ascii="Times New Roman" w:hAnsi="Times New Roman" w:eastAsia="SimSun" w:cs="Times New Roman"/>
          <w:b/>
          <w:color w:val="auto"/>
          <w:sz w:val="28"/>
          <w:szCs w:val="28"/>
          <w:lang w:val="ru-RU"/>
        </w:rPr>
      </w:pPr>
      <w:r>
        <w:rPr>
          <w:rFonts w:hint="default" w:ascii="Times New Roman" w:hAnsi="Times New Roman" w:eastAsia="SimSun" w:cs="Times New Roman"/>
          <w:b/>
          <w:color w:val="auto"/>
          <w:sz w:val="28"/>
          <w:szCs w:val="28"/>
        </w:rPr>
        <w:t xml:space="preserve">2.1.2. Информационное обеспечение. </w:t>
      </w:r>
    </w:p>
    <w:p w14:paraId="563B1800">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Образовательный процесс осуществляется через учебное занятие. Общие требования к занятиям: </w:t>
      </w:r>
    </w:p>
    <w:p w14:paraId="3E805914">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создание и поддержание высокого уровня познавательного интереса и активности детей; - целесообразное расходование времени на занятии; </w:t>
      </w:r>
    </w:p>
    <w:p w14:paraId="31AAA443">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применение разнообразных методов и средств обучения;</w:t>
      </w:r>
    </w:p>
    <w:p w14:paraId="789CE3AA">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развитие благоприятных межличностных отношений между педагогом и обучающимися; </w:t>
      </w:r>
    </w:p>
    <w:p w14:paraId="723DA88B">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развитие умения применять полученные знания в практической деятельности. Для того чтобы занятие стало обучающим, его нужно тщательно подготовить, спланировать. </w:t>
      </w:r>
    </w:p>
    <w:p w14:paraId="05AE4F4D">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Педагог имеет право самостоятельно отработать удобную для себя модель плана учебного занятия. Изучение учебного материала осуществляется в следующей последовательности: </w:t>
      </w:r>
    </w:p>
    <w:p w14:paraId="2A938F9D">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изучение нового материала; </w:t>
      </w:r>
    </w:p>
    <w:p w14:paraId="2A4BF498">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применение знаний на практике, формирование практических умений; </w:t>
      </w:r>
    </w:p>
    <w:p w14:paraId="2610887D">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контроль знаний. </w:t>
      </w:r>
    </w:p>
    <w:p w14:paraId="135322A4">
      <w:pPr>
        <w:pStyle w:val="61"/>
        <w:spacing w:before="67" w:line="256" w:lineRule="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При проведении занятий можно применить следующие педагогические технологии:  технологию проблемного диалога;  технологию критического мышления;  технологию группового обучения;  технологию проектной деятельности;  технологию игрового обучения. Используются как традиционные, так и интерактивные методы обучения (словесный, наглядный практический; объяснительноиллюстративный, репродуктивный, частично-поисковый,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w:t>
      </w:r>
    </w:p>
    <w:p w14:paraId="698CE380">
      <w:pPr>
        <w:pStyle w:val="61"/>
        <w:spacing w:before="67" w:line="256" w:lineRule="auto"/>
        <w:rPr>
          <w:rFonts w:hint="default" w:ascii="Times New Roman" w:hAnsi="Times New Roman" w:eastAsia="SimSun" w:cs="Times New Roman"/>
          <w:color w:val="auto"/>
          <w:sz w:val="28"/>
          <w:szCs w:val="28"/>
          <w:lang w:val="ru-RU"/>
        </w:rPr>
      </w:pPr>
    </w:p>
    <w:tbl>
      <w:tblPr>
        <w:tblStyle w:val="118"/>
        <w:tblpPr w:leftFromText="180" w:rightFromText="180" w:vertAnchor="text" w:horzAnchor="page" w:tblpX="778" w:tblpY="108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4"/>
        <w:gridCol w:w="1600"/>
        <w:gridCol w:w="1755"/>
        <w:gridCol w:w="1791"/>
        <w:gridCol w:w="1363"/>
        <w:gridCol w:w="1382"/>
        <w:gridCol w:w="1418"/>
      </w:tblGrid>
      <w:tr w14:paraId="163A3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238EE954">
            <w:pPr>
              <w:bidi w:val="0"/>
              <w:rPr>
                <w:rFonts w:hint="default"/>
              </w:rPr>
            </w:pPr>
            <w:r>
              <w:rPr>
                <w:rFonts w:hint="default"/>
              </w:rPr>
              <w:t>Срок реализации</w:t>
            </w:r>
          </w:p>
        </w:tc>
        <w:tc>
          <w:tcPr>
            <w:tcW w:w="1600" w:type="dxa"/>
          </w:tcPr>
          <w:p w14:paraId="62223F21">
            <w:pPr>
              <w:bidi w:val="0"/>
              <w:rPr>
                <w:rFonts w:hint="default"/>
              </w:rPr>
            </w:pPr>
            <w:r>
              <w:rPr>
                <w:rFonts w:hint="default"/>
              </w:rPr>
              <w:t>Дата начала</w:t>
            </w:r>
          </w:p>
        </w:tc>
        <w:tc>
          <w:tcPr>
            <w:tcW w:w="1755" w:type="dxa"/>
          </w:tcPr>
          <w:p w14:paraId="449F4FB7">
            <w:pPr>
              <w:bidi w:val="0"/>
              <w:rPr>
                <w:rFonts w:hint="default"/>
              </w:rPr>
            </w:pPr>
            <w:r>
              <w:rPr>
                <w:rFonts w:hint="default"/>
              </w:rPr>
              <w:t>Дата окончания</w:t>
            </w:r>
          </w:p>
        </w:tc>
        <w:tc>
          <w:tcPr>
            <w:tcW w:w="1791" w:type="dxa"/>
          </w:tcPr>
          <w:p w14:paraId="33CBD75B">
            <w:pPr>
              <w:bidi w:val="0"/>
              <w:rPr>
                <w:rFonts w:hint="default"/>
              </w:rPr>
            </w:pPr>
            <w:r>
              <w:rPr>
                <w:rFonts w:hint="default"/>
              </w:rPr>
              <w:t>Количество учебных недель</w:t>
            </w:r>
          </w:p>
        </w:tc>
        <w:tc>
          <w:tcPr>
            <w:tcW w:w="1363" w:type="dxa"/>
          </w:tcPr>
          <w:p w14:paraId="70E18FA1">
            <w:pPr>
              <w:bidi w:val="0"/>
              <w:rPr>
                <w:rFonts w:hint="default"/>
              </w:rPr>
            </w:pPr>
            <w:r>
              <w:rPr>
                <w:rFonts w:hint="default"/>
              </w:rPr>
              <w:t>Каличество учебных дней</w:t>
            </w:r>
          </w:p>
        </w:tc>
        <w:tc>
          <w:tcPr>
            <w:tcW w:w="1382" w:type="dxa"/>
          </w:tcPr>
          <w:p w14:paraId="0CD1C133">
            <w:pPr>
              <w:bidi w:val="0"/>
              <w:rPr>
                <w:rFonts w:hint="default"/>
              </w:rPr>
            </w:pPr>
            <w:r>
              <w:rPr>
                <w:rFonts w:hint="default"/>
              </w:rPr>
              <w:t>Количество учебных часов</w:t>
            </w:r>
          </w:p>
        </w:tc>
        <w:tc>
          <w:tcPr>
            <w:tcW w:w="1418" w:type="dxa"/>
          </w:tcPr>
          <w:p w14:paraId="5D0F9A63">
            <w:pPr>
              <w:bidi w:val="0"/>
              <w:rPr>
                <w:rFonts w:hint="default"/>
              </w:rPr>
            </w:pPr>
            <w:r>
              <w:rPr>
                <w:rFonts w:hint="default"/>
              </w:rPr>
              <w:t>Режим занятий</w:t>
            </w:r>
          </w:p>
        </w:tc>
      </w:tr>
      <w:tr w14:paraId="66C34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4" w:type="dxa"/>
          </w:tcPr>
          <w:p w14:paraId="6AA09FC0">
            <w:pPr>
              <w:bidi w:val="0"/>
              <w:rPr>
                <w:rFonts w:hint="default"/>
              </w:rPr>
            </w:pPr>
            <w:r>
              <w:rPr>
                <w:rFonts w:hint="default"/>
              </w:rPr>
              <w:t>1 год</w:t>
            </w:r>
          </w:p>
        </w:tc>
        <w:tc>
          <w:tcPr>
            <w:tcW w:w="1600" w:type="dxa"/>
          </w:tcPr>
          <w:p w14:paraId="0BFB5389">
            <w:pPr>
              <w:bidi w:val="0"/>
              <w:rPr>
                <w:rFonts w:hint="default"/>
              </w:rPr>
            </w:pPr>
            <w:r>
              <w:rPr>
                <w:rFonts w:hint="default"/>
              </w:rPr>
              <w:t>02.09.2024</w:t>
            </w:r>
          </w:p>
        </w:tc>
        <w:tc>
          <w:tcPr>
            <w:tcW w:w="1755" w:type="dxa"/>
          </w:tcPr>
          <w:p w14:paraId="4A53CABF">
            <w:pPr>
              <w:bidi w:val="0"/>
              <w:rPr>
                <w:rFonts w:hint="default"/>
              </w:rPr>
            </w:pPr>
            <w:r>
              <w:rPr>
                <w:rFonts w:hint="default"/>
              </w:rPr>
              <w:t>31.05.2025</w:t>
            </w:r>
          </w:p>
        </w:tc>
        <w:tc>
          <w:tcPr>
            <w:tcW w:w="1791" w:type="dxa"/>
          </w:tcPr>
          <w:p w14:paraId="597A4BDC">
            <w:pPr>
              <w:bidi w:val="0"/>
              <w:rPr>
                <w:rFonts w:hint="default"/>
                <w:lang w:val="ru-RU"/>
              </w:rPr>
            </w:pPr>
            <w:r>
              <w:rPr>
                <w:rFonts w:hint="default"/>
              </w:rPr>
              <w:t>3</w:t>
            </w:r>
            <w:r>
              <w:rPr>
                <w:rFonts w:hint="default"/>
                <w:lang w:val="ru-RU"/>
              </w:rPr>
              <w:t>6</w:t>
            </w:r>
          </w:p>
        </w:tc>
        <w:tc>
          <w:tcPr>
            <w:tcW w:w="1363" w:type="dxa"/>
          </w:tcPr>
          <w:p w14:paraId="153EFFAF">
            <w:pPr>
              <w:bidi w:val="0"/>
              <w:rPr>
                <w:rFonts w:hint="default"/>
                <w:lang w:val="ru-RU"/>
              </w:rPr>
            </w:pPr>
            <w:r>
              <w:rPr>
                <w:rFonts w:hint="default"/>
              </w:rPr>
              <w:t>3</w:t>
            </w:r>
            <w:r>
              <w:rPr>
                <w:rFonts w:hint="default"/>
                <w:lang w:val="ru-RU"/>
              </w:rPr>
              <w:t>6</w:t>
            </w:r>
          </w:p>
        </w:tc>
        <w:tc>
          <w:tcPr>
            <w:tcW w:w="1382" w:type="dxa"/>
          </w:tcPr>
          <w:p w14:paraId="3ACEAF49">
            <w:pPr>
              <w:bidi w:val="0"/>
              <w:rPr>
                <w:rFonts w:hint="default"/>
                <w:lang w:val="ru-RU"/>
              </w:rPr>
            </w:pPr>
            <w:r>
              <w:rPr>
                <w:rFonts w:hint="default"/>
              </w:rPr>
              <w:t>3</w:t>
            </w:r>
            <w:r>
              <w:rPr>
                <w:rFonts w:hint="default"/>
                <w:lang w:val="ru-RU"/>
              </w:rPr>
              <w:t>6</w:t>
            </w:r>
          </w:p>
        </w:tc>
        <w:tc>
          <w:tcPr>
            <w:tcW w:w="1418" w:type="dxa"/>
          </w:tcPr>
          <w:p w14:paraId="7BF09CDF">
            <w:pPr>
              <w:bidi w:val="0"/>
              <w:rPr>
                <w:rFonts w:hint="default"/>
              </w:rPr>
            </w:pPr>
            <w:r>
              <w:rPr>
                <w:rFonts w:hint="default"/>
              </w:rPr>
              <w:t>1  раз в неделю</w:t>
            </w:r>
          </w:p>
        </w:tc>
      </w:tr>
    </w:tbl>
    <w:p w14:paraId="093E2BC5">
      <w:pPr>
        <w:numPr>
          <w:ilvl w:val="0"/>
          <w:numId w:val="0"/>
        </w:numPr>
        <w:tabs>
          <w:tab w:val="left" w:pos="0"/>
          <w:tab w:val="left" w:pos="540"/>
          <w:tab w:val="left" w:pos="1726"/>
        </w:tabs>
        <w:ind w:leftChars="0" w:right="440" w:rightChars="0"/>
        <w:jc w:val="both"/>
        <w:rPr>
          <w:rFonts w:hint="default" w:ascii="Times New Roman" w:hAnsi="Times New Roman" w:eastAsia="SimSun" w:cs="Times New Roman"/>
          <w:sz w:val="28"/>
          <w:szCs w:val="28"/>
        </w:rPr>
      </w:pPr>
      <w:r>
        <w:rPr>
          <w:rFonts w:hint="default" w:cs="Times New Roman"/>
          <w:b/>
          <w:sz w:val="28"/>
          <w:szCs w:val="28"/>
          <w:lang w:val="ru-RU"/>
        </w:rPr>
        <w:t xml:space="preserve">2.2. </w:t>
      </w:r>
      <w:r>
        <w:rPr>
          <w:rFonts w:hint="default" w:ascii="Times New Roman" w:hAnsi="Times New Roman" w:cs="Times New Roman"/>
          <w:b/>
          <w:sz w:val="28"/>
          <w:szCs w:val="28"/>
        </w:rPr>
        <w:t xml:space="preserve">Календарный учебный график </w:t>
      </w:r>
      <w:r>
        <w:rPr>
          <w:rFonts w:hint="default" w:ascii="Times New Roman" w:hAnsi="Times New Roman" w:cs="Times New Roman"/>
          <w:sz w:val="28"/>
          <w:szCs w:val="28"/>
        </w:rPr>
        <w:t>– это обязательная составная часть образовательной программы.</w:t>
      </w:r>
    </w:p>
    <w:p w14:paraId="35FDBDF4">
      <w:pPr>
        <w:pStyle w:val="61"/>
        <w:spacing w:line="276" w:lineRule="auto"/>
        <w:ind w:left="0" w:leftChars="0" w:right="686" w:firstLine="0" w:firstLineChars="0"/>
        <w:jc w:val="left"/>
        <w:rPr>
          <w:sz w:val="28"/>
          <w:szCs w:val="28"/>
        </w:rPr>
      </w:pPr>
    </w:p>
    <w:p w14:paraId="185D88EC">
      <w:pPr>
        <w:pStyle w:val="61"/>
        <w:spacing w:before="1"/>
        <w:ind w:left="0"/>
        <w:rPr>
          <w:sz w:val="28"/>
        </w:rPr>
      </w:pPr>
    </w:p>
    <w:p w14:paraId="26F0CCCE">
      <w:pPr>
        <w:pStyle w:val="153"/>
        <w:numPr>
          <w:ilvl w:val="0"/>
          <w:numId w:val="0"/>
        </w:numPr>
        <w:tabs>
          <w:tab w:val="left" w:pos="1682"/>
        </w:tabs>
        <w:spacing w:before="1"/>
        <w:jc w:val="center"/>
        <w:rPr>
          <w:sz w:val="24"/>
          <w:lang w:val="ru-RU"/>
        </w:rPr>
      </w:pPr>
    </w:p>
    <w:p w14:paraId="487823E1">
      <w:pPr>
        <w:pStyle w:val="153"/>
        <w:numPr>
          <w:ilvl w:val="0"/>
          <w:numId w:val="0"/>
        </w:numPr>
        <w:tabs>
          <w:tab w:val="left" w:pos="1682"/>
        </w:tabs>
        <w:spacing w:before="1"/>
        <w:jc w:val="center"/>
        <w:rPr>
          <w:sz w:val="24"/>
          <w:lang w:val="ru-RU"/>
        </w:rPr>
      </w:pPr>
    </w:p>
    <w:p w14:paraId="1B6D6FC2">
      <w:pPr>
        <w:pStyle w:val="153"/>
        <w:numPr>
          <w:ilvl w:val="0"/>
          <w:numId w:val="0"/>
        </w:numPr>
        <w:tabs>
          <w:tab w:val="left" w:pos="1682"/>
        </w:tabs>
        <w:spacing w:before="1"/>
        <w:jc w:val="center"/>
        <w:rPr>
          <w:sz w:val="24"/>
          <w:lang w:val="ru-RU"/>
        </w:rPr>
      </w:pPr>
    </w:p>
    <w:p w14:paraId="0AACA9E1">
      <w:pPr>
        <w:pStyle w:val="153"/>
        <w:numPr>
          <w:ilvl w:val="0"/>
          <w:numId w:val="0"/>
        </w:numPr>
        <w:tabs>
          <w:tab w:val="left" w:pos="1682"/>
        </w:tabs>
        <w:spacing w:before="1"/>
        <w:jc w:val="center"/>
        <w:rPr>
          <w:rFonts w:hint="default"/>
          <w:sz w:val="24"/>
          <w:lang w:val="ru-RU"/>
        </w:rPr>
      </w:pPr>
      <w:r>
        <w:rPr>
          <w:sz w:val="24"/>
          <w:lang w:val="ru-RU"/>
        </w:rPr>
        <w:t>Календарно</w:t>
      </w:r>
      <w:r>
        <w:rPr>
          <w:rFonts w:hint="default"/>
          <w:sz w:val="24"/>
          <w:lang w:val="ru-RU"/>
        </w:rPr>
        <w:t>-тематический план</w:t>
      </w:r>
    </w:p>
    <w:p w14:paraId="09A11FA5">
      <w:pPr>
        <w:pStyle w:val="153"/>
        <w:numPr>
          <w:ilvl w:val="0"/>
          <w:numId w:val="0"/>
        </w:numPr>
        <w:tabs>
          <w:tab w:val="left" w:pos="1682"/>
        </w:tabs>
        <w:spacing w:before="1"/>
        <w:jc w:val="center"/>
        <w:rPr>
          <w:rFonts w:hint="default"/>
          <w:sz w:val="24"/>
          <w:lang w:val="ru-RU"/>
        </w:rPr>
      </w:pPr>
    </w:p>
    <w:tbl>
      <w:tblPr>
        <w:tblStyle w:val="118"/>
        <w:tblW w:w="10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900"/>
        <w:gridCol w:w="1018"/>
        <w:gridCol w:w="1164"/>
        <w:gridCol w:w="1045"/>
        <w:gridCol w:w="2310"/>
        <w:gridCol w:w="1936"/>
        <w:gridCol w:w="1718"/>
      </w:tblGrid>
      <w:tr w14:paraId="32A62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541" w:type="dxa"/>
          </w:tcPr>
          <w:p w14:paraId="0A8FF209">
            <w:pPr>
              <w:bidi w:val="0"/>
              <w:rPr>
                <w:rFonts w:hint="default"/>
              </w:rPr>
            </w:pPr>
            <w:r>
              <w:rPr>
                <w:rFonts w:hint="default"/>
                <w:lang w:val="ru-RU"/>
              </w:rPr>
              <w:t xml:space="preserve">№ </w:t>
            </w:r>
            <w:r>
              <w:rPr>
                <w:rFonts w:hint="default"/>
              </w:rPr>
              <w:t>п/п</w:t>
            </w:r>
          </w:p>
        </w:tc>
        <w:tc>
          <w:tcPr>
            <w:tcW w:w="900" w:type="dxa"/>
          </w:tcPr>
          <w:p w14:paraId="3B69133B">
            <w:pPr>
              <w:bidi w:val="0"/>
              <w:rPr>
                <w:rFonts w:hint="default"/>
                <w:lang w:val="ru-RU"/>
              </w:rPr>
            </w:pPr>
            <w:r>
              <w:rPr>
                <w:rFonts w:hint="default"/>
                <w:lang w:val="ru-RU"/>
              </w:rPr>
              <w:t>Месяц</w:t>
            </w:r>
          </w:p>
        </w:tc>
        <w:tc>
          <w:tcPr>
            <w:tcW w:w="1018" w:type="dxa"/>
          </w:tcPr>
          <w:p w14:paraId="5FF53EC5">
            <w:pPr>
              <w:bidi w:val="0"/>
              <w:rPr>
                <w:rFonts w:hint="default"/>
                <w:lang w:val="ru-RU"/>
              </w:rPr>
            </w:pPr>
            <w:r>
              <w:rPr>
                <w:rFonts w:hint="default"/>
                <w:lang w:val="ru-RU"/>
              </w:rPr>
              <w:t>Число</w:t>
            </w:r>
          </w:p>
        </w:tc>
        <w:tc>
          <w:tcPr>
            <w:tcW w:w="1164" w:type="dxa"/>
          </w:tcPr>
          <w:p w14:paraId="7CC28444">
            <w:pPr>
              <w:bidi w:val="0"/>
              <w:rPr>
                <w:rFonts w:hint="default"/>
                <w:lang w:val="ru-RU"/>
              </w:rPr>
            </w:pPr>
            <w:r>
              <w:rPr>
                <w:rFonts w:hint="default"/>
                <w:lang w:val="ru-RU"/>
              </w:rPr>
              <w:t>Время проведения</w:t>
            </w:r>
          </w:p>
        </w:tc>
        <w:tc>
          <w:tcPr>
            <w:tcW w:w="1045" w:type="dxa"/>
          </w:tcPr>
          <w:p w14:paraId="74A8FACC">
            <w:pPr>
              <w:bidi w:val="0"/>
              <w:rPr>
                <w:rFonts w:hint="default"/>
                <w:lang w:val="ru-RU"/>
              </w:rPr>
            </w:pPr>
            <w:r>
              <w:rPr>
                <w:rFonts w:hint="default"/>
                <w:lang w:val="ru-RU"/>
              </w:rPr>
              <w:t>Форма занятия</w:t>
            </w:r>
          </w:p>
        </w:tc>
        <w:tc>
          <w:tcPr>
            <w:tcW w:w="2310" w:type="dxa"/>
          </w:tcPr>
          <w:p w14:paraId="1C9A6725">
            <w:pPr>
              <w:bidi w:val="0"/>
              <w:rPr>
                <w:rFonts w:hint="default"/>
              </w:rPr>
            </w:pPr>
            <w:r>
              <w:rPr>
                <w:rFonts w:hint="default"/>
              </w:rPr>
              <w:t>Тема занятия</w:t>
            </w:r>
          </w:p>
        </w:tc>
        <w:tc>
          <w:tcPr>
            <w:tcW w:w="1936" w:type="dxa"/>
          </w:tcPr>
          <w:p w14:paraId="647AA03B">
            <w:pPr>
              <w:bidi w:val="0"/>
              <w:rPr>
                <w:rFonts w:hint="default"/>
                <w:lang w:val="ru-RU"/>
              </w:rPr>
            </w:pPr>
            <w:r>
              <w:rPr>
                <w:rFonts w:hint="default"/>
                <w:lang w:val="ru-RU"/>
              </w:rPr>
              <w:t>Мечто проведения</w:t>
            </w:r>
          </w:p>
        </w:tc>
        <w:tc>
          <w:tcPr>
            <w:tcW w:w="1718" w:type="dxa"/>
          </w:tcPr>
          <w:p w14:paraId="7DA1BFE3">
            <w:pPr>
              <w:bidi w:val="0"/>
              <w:rPr>
                <w:rFonts w:hint="default"/>
              </w:rPr>
            </w:pPr>
            <w:r>
              <w:rPr>
                <w:rFonts w:hint="default"/>
              </w:rPr>
              <w:t>Форма</w:t>
            </w:r>
          </w:p>
          <w:p w14:paraId="0F05236B">
            <w:pPr>
              <w:bidi w:val="0"/>
              <w:rPr>
                <w:rFonts w:hint="default"/>
              </w:rPr>
            </w:pPr>
            <w:r>
              <w:rPr>
                <w:rFonts w:hint="default"/>
              </w:rPr>
              <w:t>Контроля</w:t>
            </w:r>
          </w:p>
        </w:tc>
      </w:tr>
      <w:tr w14:paraId="7ABC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17D86816">
            <w:pPr>
              <w:bidi w:val="0"/>
              <w:rPr>
                <w:rFonts w:hint="default"/>
                <w:lang w:val="ru-RU"/>
              </w:rPr>
            </w:pPr>
            <w:r>
              <w:rPr>
                <w:rFonts w:hint="default"/>
                <w:lang w:val="ru-RU"/>
              </w:rPr>
              <w:t>1</w:t>
            </w:r>
          </w:p>
        </w:tc>
        <w:tc>
          <w:tcPr>
            <w:tcW w:w="900" w:type="dxa"/>
            <w:shd w:val="clear" w:color="auto" w:fill="auto"/>
            <w:vAlign w:val="top"/>
          </w:tcPr>
          <w:p w14:paraId="65AA5064">
            <w:pPr>
              <w:bidi w:val="0"/>
              <w:rPr>
                <w:rFonts w:hint="default"/>
                <w:lang w:val="ru-RU" w:eastAsia="en-US"/>
              </w:rPr>
            </w:pPr>
            <w:r>
              <w:rPr>
                <w:rFonts w:hint="default"/>
                <w:lang w:val="ru-RU" w:eastAsia="en-US"/>
              </w:rPr>
              <w:t xml:space="preserve">Сентябрь </w:t>
            </w:r>
          </w:p>
        </w:tc>
        <w:tc>
          <w:tcPr>
            <w:tcW w:w="1018" w:type="dxa"/>
            <w:shd w:val="clear" w:color="auto" w:fill="auto"/>
            <w:vAlign w:val="top"/>
          </w:tcPr>
          <w:p w14:paraId="698CFFF6">
            <w:pPr>
              <w:bidi w:val="0"/>
              <w:rPr>
                <w:rFonts w:hint="default"/>
                <w:lang w:val="ru-RU" w:eastAsia="en-US"/>
              </w:rPr>
            </w:pPr>
            <w:r>
              <w:rPr>
                <w:rFonts w:hint="default"/>
                <w:lang w:val="ru-RU" w:eastAsia="en-US"/>
              </w:rPr>
              <w:t>05.10</w:t>
            </w:r>
          </w:p>
        </w:tc>
        <w:tc>
          <w:tcPr>
            <w:tcW w:w="1164" w:type="dxa"/>
            <w:shd w:val="clear" w:color="auto" w:fill="auto"/>
            <w:vAlign w:val="top"/>
          </w:tcPr>
          <w:p w14:paraId="65E2265E">
            <w:pPr>
              <w:bidi w:val="0"/>
              <w:rPr>
                <w:rFonts w:hint="default"/>
                <w:lang w:val="ru-RU" w:eastAsia="en-US"/>
              </w:rPr>
            </w:pPr>
            <w:r>
              <w:rPr>
                <w:rFonts w:hint="default"/>
                <w:lang w:val="ru-RU" w:eastAsia="en-US"/>
              </w:rPr>
              <w:t>16:00</w:t>
            </w:r>
          </w:p>
        </w:tc>
        <w:tc>
          <w:tcPr>
            <w:tcW w:w="1045" w:type="dxa"/>
            <w:shd w:val="clear" w:color="auto" w:fill="auto"/>
            <w:vAlign w:val="top"/>
          </w:tcPr>
          <w:p w14:paraId="0E50CCC0">
            <w:pPr>
              <w:bidi w:val="0"/>
              <w:rPr>
                <w:rFonts w:hint="default"/>
                <w:lang w:val="en-US" w:eastAsia="en-US"/>
              </w:rPr>
            </w:pPr>
            <w:r>
              <w:rPr>
                <w:rFonts w:hint="default" w:ascii="Times New Roman" w:hAnsi="Times New Roman" w:eastAsia="SimSun" w:cs="Times New Roman"/>
                <w:color w:val="auto"/>
                <w:sz w:val="24"/>
                <w:szCs w:val="24"/>
                <w:lang w:val="ru-RU"/>
              </w:rPr>
              <w:t>Занятие-беседа</w:t>
            </w:r>
          </w:p>
        </w:tc>
        <w:tc>
          <w:tcPr>
            <w:tcW w:w="2310" w:type="dxa"/>
            <w:shd w:val="clear" w:color="auto" w:fill="auto"/>
            <w:vAlign w:val="top"/>
          </w:tcPr>
          <w:p w14:paraId="7CB52EB0">
            <w:pPr>
              <w:bidi w:val="0"/>
              <w:rPr>
                <w:rFonts w:hint="default"/>
              </w:rPr>
            </w:pPr>
            <w:r>
              <w:rPr>
                <w:rFonts w:hint="default"/>
              </w:rPr>
              <w:t>«Азбука</w:t>
            </w:r>
            <w:r>
              <w:rPr>
                <w:rFonts w:hint="default"/>
                <w:lang w:val="ru-RU"/>
              </w:rPr>
              <w:t xml:space="preserve"> </w:t>
            </w:r>
            <w:r>
              <w:rPr>
                <w:rFonts w:hint="default"/>
              </w:rPr>
              <w:t>финансов»</w:t>
            </w:r>
            <w:r>
              <w:rPr>
                <w:rFonts w:hint="default"/>
                <w:lang w:val="ru-RU"/>
              </w:rPr>
              <w:t xml:space="preserve"> </w:t>
            </w:r>
            <w:r>
              <w:rPr>
                <w:rFonts w:hint="default"/>
              </w:rPr>
              <w:t>(вводное</w:t>
            </w:r>
            <w:r>
              <w:rPr>
                <w:rFonts w:hint="default"/>
                <w:lang w:val="ru-RU"/>
              </w:rPr>
              <w:t xml:space="preserve"> </w:t>
            </w:r>
            <w:r>
              <w:rPr>
                <w:rFonts w:hint="default"/>
              </w:rPr>
              <w:t>занятие)</w:t>
            </w:r>
          </w:p>
          <w:p w14:paraId="537840AB">
            <w:pPr>
              <w:bidi w:val="0"/>
              <w:rPr>
                <w:rFonts w:hint="default"/>
                <w:lang w:val="en-US" w:eastAsia="en-US"/>
              </w:rPr>
            </w:pPr>
          </w:p>
        </w:tc>
        <w:tc>
          <w:tcPr>
            <w:tcW w:w="1936" w:type="dxa"/>
          </w:tcPr>
          <w:p w14:paraId="7025C117">
            <w:pPr>
              <w:bidi w:val="0"/>
              <w:rPr>
                <w:rFonts w:hint="default"/>
                <w:lang w:val="en-US" w:eastAsia="en-US"/>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7E79947A">
            <w:pPr>
              <w:bidi w:val="0"/>
              <w:rPr>
                <w:rFonts w:hint="default"/>
                <w:lang w:val="ru-RU"/>
              </w:rPr>
            </w:pPr>
            <w:r>
              <w:rPr>
                <w:rFonts w:hint="default"/>
                <w:lang w:val="ru-RU"/>
              </w:rPr>
              <w:t>Беседа, игра</w:t>
            </w:r>
          </w:p>
        </w:tc>
      </w:tr>
      <w:tr w14:paraId="512A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36223DD">
            <w:pPr>
              <w:bidi w:val="0"/>
              <w:rPr>
                <w:rFonts w:hint="default"/>
                <w:lang w:val="ru-RU"/>
              </w:rPr>
            </w:pPr>
            <w:r>
              <w:rPr>
                <w:rFonts w:hint="default"/>
                <w:lang w:val="ru-RU"/>
              </w:rPr>
              <w:t>2</w:t>
            </w:r>
          </w:p>
        </w:tc>
        <w:tc>
          <w:tcPr>
            <w:tcW w:w="900" w:type="dxa"/>
            <w:shd w:val="clear" w:color="auto" w:fill="auto"/>
            <w:vAlign w:val="top"/>
          </w:tcPr>
          <w:p w14:paraId="173F6651">
            <w:pPr>
              <w:bidi w:val="0"/>
              <w:rPr>
                <w:rFonts w:hint="default"/>
              </w:rPr>
            </w:pPr>
            <w:r>
              <w:rPr>
                <w:rFonts w:hint="default"/>
                <w:lang w:val="ru-RU" w:eastAsia="en-US"/>
              </w:rPr>
              <w:t>Сентябр</w:t>
            </w:r>
          </w:p>
        </w:tc>
        <w:tc>
          <w:tcPr>
            <w:tcW w:w="1018" w:type="dxa"/>
            <w:shd w:val="clear" w:color="auto" w:fill="auto"/>
            <w:vAlign w:val="top"/>
          </w:tcPr>
          <w:p w14:paraId="79D63E69">
            <w:pPr>
              <w:bidi w:val="0"/>
              <w:rPr>
                <w:rFonts w:hint="default"/>
                <w:lang w:val="ru-RU"/>
              </w:rPr>
            </w:pPr>
            <w:r>
              <w:rPr>
                <w:rFonts w:hint="default"/>
                <w:lang w:val="ru-RU"/>
              </w:rPr>
              <w:t>12.10</w:t>
            </w:r>
          </w:p>
        </w:tc>
        <w:tc>
          <w:tcPr>
            <w:tcW w:w="1164" w:type="dxa"/>
            <w:shd w:val="clear" w:color="auto" w:fill="auto"/>
            <w:vAlign w:val="top"/>
          </w:tcPr>
          <w:p w14:paraId="4EB1E1AD">
            <w:pPr>
              <w:bidi w:val="0"/>
              <w:rPr>
                <w:rFonts w:hint="default"/>
              </w:rPr>
            </w:pPr>
            <w:r>
              <w:rPr>
                <w:rFonts w:hint="default"/>
                <w:lang w:val="ru-RU" w:eastAsia="en-US"/>
              </w:rPr>
              <w:t>16:00</w:t>
            </w:r>
          </w:p>
        </w:tc>
        <w:tc>
          <w:tcPr>
            <w:tcW w:w="1045" w:type="dxa"/>
            <w:shd w:val="clear" w:color="auto" w:fill="auto"/>
            <w:vAlign w:val="top"/>
          </w:tcPr>
          <w:p w14:paraId="3A2024F4">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shd w:val="clear" w:color="auto" w:fill="auto"/>
            <w:vAlign w:val="top"/>
          </w:tcPr>
          <w:p w14:paraId="377EB8E8">
            <w:pPr>
              <w:bidi w:val="0"/>
              <w:rPr>
                <w:rFonts w:hint="default"/>
              </w:rPr>
            </w:pPr>
            <w:r>
              <w:rPr>
                <w:rFonts w:hint="default"/>
              </w:rPr>
              <w:t>«Что такое семейный бюджет?</w:t>
            </w:r>
          </w:p>
          <w:p w14:paraId="6A152FBF">
            <w:pPr>
              <w:bidi w:val="0"/>
              <w:rPr>
                <w:rFonts w:hint="default"/>
                <w:lang w:val="en-US" w:eastAsia="en-US"/>
              </w:rPr>
            </w:pPr>
            <w:r>
              <w:rPr>
                <w:rFonts w:hint="default"/>
              </w:rPr>
              <w:t>Планируем вместе»</w:t>
            </w:r>
          </w:p>
        </w:tc>
        <w:tc>
          <w:tcPr>
            <w:tcW w:w="1936" w:type="dxa"/>
          </w:tcPr>
          <w:p w14:paraId="2B77063A">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265776FE">
            <w:pPr>
              <w:bidi w:val="0"/>
              <w:rPr>
                <w:rFonts w:hint="default"/>
              </w:rPr>
            </w:pPr>
            <w:r>
              <w:rPr>
                <w:rFonts w:hint="default"/>
                <w:lang w:val="ru-RU"/>
              </w:rPr>
              <w:t>Беседа, игра</w:t>
            </w:r>
          </w:p>
        </w:tc>
      </w:tr>
      <w:tr w14:paraId="33B49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541" w:type="dxa"/>
          </w:tcPr>
          <w:p w14:paraId="3E24023D">
            <w:pPr>
              <w:bidi w:val="0"/>
              <w:rPr>
                <w:rFonts w:hint="default"/>
                <w:lang w:val="ru-RU"/>
              </w:rPr>
            </w:pPr>
            <w:r>
              <w:rPr>
                <w:rFonts w:hint="default"/>
                <w:lang w:val="ru-RU"/>
              </w:rPr>
              <w:t>3</w:t>
            </w:r>
          </w:p>
        </w:tc>
        <w:tc>
          <w:tcPr>
            <w:tcW w:w="900" w:type="dxa"/>
            <w:shd w:val="clear" w:color="auto" w:fill="auto"/>
            <w:vAlign w:val="top"/>
          </w:tcPr>
          <w:p w14:paraId="5139EA67">
            <w:pPr>
              <w:bidi w:val="0"/>
              <w:rPr>
                <w:rFonts w:hint="default"/>
              </w:rPr>
            </w:pPr>
            <w:r>
              <w:rPr>
                <w:rFonts w:hint="default"/>
                <w:lang w:val="ru-RU" w:eastAsia="en-US"/>
              </w:rPr>
              <w:t>Сентябр</w:t>
            </w:r>
          </w:p>
        </w:tc>
        <w:tc>
          <w:tcPr>
            <w:tcW w:w="1018" w:type="dxa"/>
            <w:shd w:val="clear" w:color="auto" w:fill="auto"/>
            <w:vAlign w:val="top"/>
          </w:tcPr>
          <w:p w14:paraId="0B1372AD">
            <w:pPr>
              <w:bidi w:val="0"/>
              <w:rPr>
                <w:rFonts w:hint="default"/>
                <w:lang w:val="ru-RU"/>
              </w:rPr>
            </w:pPr>
            <w:r>
              <w:rPr>
                <w:rFonts w:hint="default"/>
                <w:lang w:val="ru-RU"/>
              </w:rPr>
              <w:t>19.10</w:t>
            </w:r>
          </w:p>
        </w:tc>
        <w:tc>
          <w:tcPr>
            <w:tcW w:w="1164" w:type="dxa"/>
            <w:shd w:val="clear" w:color="auto" w:fill="auto"/>
            <w:vAlign w:val="top"/>
          </w:tcPr>
          <w:p w14:paraId="79296899">
            <w:pPr>
              <w:bidi w:val="0"/>
              <w:rPr>
                <w:rFonts w:hint="default"/>
              </w:rPr>
            </w:pPr>
            <w:r>
              <w:rPr>
                <w:rFonts w:hint="default"/>
                <w:lang w:val="ru-RU" w:eastAsia="en-US"/>
              </w:rPr>
              <w:t>16:00</w:t>
            </w:r>
          </w:p>
        </w:tc>
        <w:tc>
          <w:tcPr>
            <w:tcW w:w="1045" w:type="dxa"/>
            <w:shd w:val="clear" w:color="auto" w:fill="auto"/>
            <w:vAlign w:val="top"/>
          </w:tcPr>
          <w:p w14:paraId="47B68D19">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shd w:val="clear" w:color="auto" w:fill="auto"/>
            <w:vAlign w:val="top"/>
          </w:tcPr>
          <w:p w14:paraId="4F11C139">
            <w:pPr>
              <w:bidi w:val="0"/>
              <w:rPr>
                <w:rFonts w:hint="default"/>
                <w:lang w:val="en-US" w:eastAsia="en-US"/>
              </w:rPr>
            </w:pPr>
            <w:r>
              <w:rPr>
                <w:rFonts w:hint="default"/>
              </w:rPr>
              <w:t>«Чем пахнут ремесла?»</w:t>
            </w:r>
          </w:p>
        </w:tc>
        <w:tc>
          <w:tcPr>
            <w:tcW w:w="1936" w:type="dxa"/>
          </w:tcPr>
          <w:p w14:paraId="4E3505CD">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23F3CE4F">
            <w:pPr>
              <w:bidi w:val="0"/>
              <w:rPr>
                <w:rFonts w:hint="default"/>
                <w:lang w:val="ru-RU"/>
              </w:rPr>
            </w:pPr>
            <w:r>
              <w:rPr>
                <w:rFonts w:hint="default"/>
                <w:lang w:val="ru-RU"/>
              </w:rPr>
              <w:t>Беседа, презентация, игра</w:t>
            </w:r>
          </w:p>
        </w:tc>
      </w:tr>
      <w:tr w14:paraId="40B6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7567D54">
            <w:pPr>
              <w:bidi w:val="0"/>
              <w:rPr>
                <w:rFonts w:hint="default"/>
                <w:lang w:val="ru-RU"/>
              </w:rPr>
            </w:pPr>
            <w:r>
              <w:rPr>
                <w:rFonts w:hint="default"/>
                <w:lang w:val="ru-RU"/>
              </w:rPr>
              <w:t>4</w:t>
            </w:r>
          </w:p>
        </w:tc>
        <w:tc>
          <w:tcPr>
            <w:tcW w:w="900" w:type="dxa"/>
            <w:shd w:val="clear" w:color="auto" w:fill="auto"/>
            <w:vAlign w:val="top"/>
          </w:tcPr>
          <w:p w14:paraId="0E690D54">
            <w:pPr>
              <w:bidi w:val="0"/>
              <w:rPr>
                <w:rFonts w:hint="default"/>
              </w:rPr>
            </w:pPr>
            <w:r>
              <w:rPr>
                <w:rFonts w:hint="default"/>
                <w:lang w:val="ru-RU" w:eastAsia="en-US"/>
              </w:rPr>
              <w:t>Сентябр</w:t>
            </w:r>
          </w:p>
        </w:tc>
        <w:tc>
          <w:tcPr>
            <w:tcW w:w="1018" w:type="dxa"/>
            <w:shd w:val="clear" w:color="auto" w:fill="auto"/>
            <w:vAlign w:val="top"/>
          </w:tcPr>
          <w:p w14:paraId="47278808">
            <w:pPr>
              <w:bidi w:val="0"/>
              <w:rPr>
                <w:rFonts w:hint="default"/>
                <w:lang w:val="ru-RU"/>
              </w:rPr>
            </w:pPr>
            <w:r>
              <w:rPr>
                <w:rFonts w:hint="default"/>
                <w:lang w:val="ru-RU"/>
              </w:rPr>
              <w:t>26.10</w:t>
            </w:r>
          </w:p>
        </w:tc>
        <w:tc>
          <w:tcPr>
            <w:tcW w:w="1164" w:type="dxa"/>
            <w:shd w:val="clear" w:color="auto" w:fill="auto"/>
            <w:vAlign w:val="top"/>
          </w:tcPr>
          <w:p w14:paraId="3E631C6E">
            <w:pPr>
              <w:bidi w:val="0"/>
              <w:rPr>
                <w:rFonts w:hint="default"/>
              </w:rPr>
            </w:pPr>
            <w:r>
              <w:rPr>
                <w:rFonts w:hint="default"/>
                <w:lang w:val="ru-RU" w:eastAsia="en-US"/>
              </w:rPr>
              <w:t>16:00</w:t>
            </w:r>
          </w:p>
        </w:tc>
        <w:tc>
          <w:tcPr>
            <w:tcW w:w="1045" w:type="dxa"/>
            <w:shd w:val="clear" w:color="auto" w:fill="auto"/>
            <w:vAlign w:val="top"/>
          </w:tcPr>
          <w:p w14:paraId="1172EFA3">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shd w:val="clear" w:color="auto" w:fill="auto"/>
            <w:vAlign w:val="top"/>
          </w:tcPr>
          <w:p w14:paraId="16C95B91">
            <w:pPr>
              <w:bidi w:val="0"/>
              <w:rPr>
                <w:rFonts w:hint="default"/>
              </w:rPr>
            </w:pPr>
            <w:r>
              <w:rPr>
                <w:rFonts w:hint="default"/>
              </w:rPr>
              <w:t>Деловая игра</w:t>
            </w:r>
          </w:p>
          <w:p w14:paraId="11835CA7">
            <w:pPr>
              <w:bidi w:val="0"/>
              <w:rPr>
                <w:rFonts w:hint="default"/>
                <w:lang w:val="en-US" w:eastAsia="en-US"/>
              </w:rPr>
            </w:pPr>
            <w:r>
              <w:rPr>
                <w:rFonts w:hint="default"/>
              </w:rPr>
              <w:t>«Директор супермаркета»</w:t>
            </w:r>
          </w:p>
        </w:tc>
        <w:tc>
          <w:tcPr>
            <w:tcW w:w="1936" w:type="dxa"/>
          </w:tcPr>
          <w:p w14:paraId="2B83C50B">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5C337261">
            <w:pPr>
              <w:bidi w:val="0"/>
              <w:rPr>
                <w:rFonts w:hint="default"/>
              </w:rPr>
            </w:pPr>
            <w:r>
              <w:rPr>
                <w:rFonts w:hint="default"/>
                <w:lang w:val="ru-RU"/>
              </w:rPr>
              <w:t>Беседа, презентация, игра</w:t>
            </w:r>
          </w:p>
        </w:tc>
      </w:tr>
      <w:tr w14:paraId="7D56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46B46C2D">
            <w:pPr>
              <w:bidi w:val="0"/>
              <w:rPr>
                <w:rFonts w:hint="default"/>
                <w:lang w:val="ru-RU"/>
              </w:rPr>
            </w:pPr>
            <w:r>
              <w:rPr>
                <w:rFonts w:hint="default"/>
                <w:lang w:val="ru-RU"/>
              </w:rPr>
              <w:t>5</w:t>
            </w:r>
          </w:p>
        </w:tc>
        <w:tc>
          <w:tcPr>
            <w:tcW w:w="900" w:type="dxa"/>
            <w:shd w:val="clear" w:color="auto" w:fill="auto"/>
            <w:vAlign w:val="top"/>
          </w:tcPr>
          <w:p w14:paraId="58B53CC3">
            <w:pPr>
              <w:bidi w:val="0"/>
              <w:rPr>
                <w:rFonts w:hint="default"/>
                <w:lang w:val="ru-RU" w:eastAsia="en-US"/>
              </w:rPr>
            </w:pPr>
            <w:r>
              <w:rPr>
                <w:rFonts w:hint="default"/>
                <w:lang w:val="ru-RU" w:eastAsia="en-US"/>
              </w:rPr>
              <w:t xml:space="preserve">Октябрь </w:t>
            </w:r>
          </w:p>
        </w:tc>
        <w:tc>
          <w:tcPr>
            <w:tcW w:w="1018" w:type="dxa"/>
            <w:shd w:val="clear" w:color="auto" w:fill="auto"/>
            <w:vAlign w:val="top"/>
          </w:tcPr>
          <w:p w14:paraId="1CEA3485">
            <w:pPr>
              <w:bidi w:val="0"/>
              <w:rPr>
                <w:rFonts w:hint="default"/>
                <w:lang w:val="ru-RU" w:eastAsia="en-US"/>
              </w:rPr>
            </w:pPr>
            <w:r>
              <w:rPr>
                <w:rFonts w:hint="default"/>
                <w:lang w:val="ru-RU" w:eastAsia="en-US"/>
              </w:rPr>
              <w:t>03.10</w:t>
            </w:r>
          </w:p>
        </w:tc>
        <w:tc>
          <w:tcPr>
            <w:tcW w:w="1164" w:type="dxa"/>
            <w:shd w:val="clear" w:color="auto" w:fill="auto"/>
            <w:vAlign w:val="top"/>
          </w:tcPr>
          <w:p w14:paraId="2C928B28">
            <w:pPr>
              <w:bidi w:val="0"/>
              <w:rPr>
                <w:rFonts w:hint="default"/>
                <w:lang w:val="en-US" w:eastAsia="en-US"/>
              </w:rPr>
            </w:pPr>
            <w:r>
              <w:rPr>
                <w:rFonts w:hint="default"/>
                <w:lang w:val="ru-RU" w:eastAsia="en-US"/>
              </w:rPr>
              <w:t>16:00</w:t>
            </w:r>
          </w:p>
        </w:tc>
        <w:tc>
          <w:tcPr>
            <w:tcW w:w="1045" w:type="dxa"/>
            <w:shd w:val="clear" w:color="auto" w:fill="auto"/>
            <w:vAlign w:val="top"/>
          </w:tcPr>
          <w:p w14:paraId="4AC0095E">
            <w:pPr>
              <w:bidi w:val="0"/>
              <w:rPr>
                <w:rFonts w:hint="default"/>
                <w:lang w:val="en-US" w:eastAsia="en-US"/>
              </w:rPr>
            </w:pPr>
            <w:r>
              <w:rPr>
                <w:rFonts w:hint="default" w:ascii="Times New Roman" w:hAnsi="Times New Roman" w:eastAsia="SimSun" w:cs="Times New Roman"/>
                <w:color w:val="auto"/>
                <w:sz w:val="24"/>
                <w:szCs w:val="24"/>
                <w:lang w:val="ru-RU"/>
              </w:rPr>
              <w:t>Занятие-беседа</w:t>
            </w:r>
          </w:p>
        </w:tc>
        <w:tc>
          <w:tcPr>
            <w:tcW w:w="2310" w:type="dxa"/>
            <w:shd w:val="clear" w:color="auto" w:fill="auto"/>
            <w:vAlign w:val="top"/>
          </w:tcPr>
          <w:p w14:paraId="4CAC104D">
            <w:pPr>
              <w:bidi w:val="0"/>
              <w:rPr>
                <w:rFonts w:hint="default"/>
              </w:rPr>
            </w:pPr>
            <w:r>
              <w:rPr>
                <w:rFonts w:hint="default"/>
              </w:rPr>
              <w:t>«Как правильно делать покупки»</w:t>
            </w:r>
          </w:p>
          <w:p w14:paraId="3DEB0CA2">
            <w:pPr>
              <w:bidi w:val="0"/>
              <w:rPr>
                <w:rFonts w:hint="default"/>
                <w:lang w:val="en-US" w:eastAsia="en-US"/>
              </w:rPr>
            </w:pPr>
          </w:p>
        </w:tc>
        <w:tc>
          <w:tcPr>
            <w:tcW w:w="1936" w:type="dxa"/>
          </w:tcPr>
          <w:p w14:paraId="17B3EEA4">
            <w:pPr>
              <w:bidi w:val="0"/>
              <w:rPr>
                <w:rFonts w:hint="default"/>
                <w:lang w:val="en-US" w:eastAsia="en-US"/>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605C9FDC">
            <w:pPr>
              <w:bidi w:val="0"/>
              <w:rPr>
                <w:rFonts w:hint="default"/>
                <w:lang w:val="ru-RU"/>
              </w:rPr>
            </w:pPr>
            <w:r>
              <w:rPr>
                <w:rFonts w:hint="default"/>
                <w:lang w:val="ru-RU"/>
              </w:rPr>
              <w:t>Беседа, игра</w:t>
            </w:r>
          </w:p>
        </w:tc>
      </w:tr>
      <w:tr w14:paraId="1C3E7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00E52324">
            <w:pPr>
              <w:bidi w:val="0"/>
              <w:rPr>
                <w:rFonts w:hint="default"/>
                <w:lang w:val="ru-RU"/>
              </w:rPr>
            </w:pPr>
            <w:r>
              <w:rPr>
                <w:rFonts w:hint="default"/>
                <w:lang w:val="ru-RU"/>
              </w:rPr>
              <w:t>6</w:t>
            </w:r>
          </w:p>
        </w:tc>
        <w:tc>
          <w:tcPr>
            <w:tcW w:w="900" w:type="dxa"/>
          </w:tcPr>
          <w:p w14:paraId="2A5B26DE">
            <w:pPr>
              <w:bidi w:val="0"/>
              <w:rPr>
                <w:rFonts w:hint="default"/>
                <w:lang w:val="en-US"/>
              </w:rPr>
            </w:pPr>
            <w:r>
              <w:rPr>
                <w:rFonts w:hint="default"/>
                <w:lang w:val="ru-RU" w:eastAsia="en-US"/>
              </w:rPr>
              <w:t xml:space="preserve">Октябрь </w:t>
            </w:r>
          </w:p>
        </w:tc>
        <w:tc>
          <w:tcPr>
            <w:tcW w:w="1018" w:type="dxa"/>
          </w:tcPr>
          <w:p w14:paraId="6598A602">
            <w:pPr>
              <w:bidi w:val="0"/>
              <w:rPr>
                <w:rFonts w:hint="default"/>
                <w:lang w:val="ru-RU"/>
              </w:rPr>
            </w:pPr>
            <w:r>
              <w:rPr>
                <w:rFonts w:hint="default"/>
                <w:lang w:val="ru-RU"/>
              </w:rPr>
              <w:t>10.10</w:t>
            </w:r>
          </w:p>
        </w:tc>
        <w:tc>
          <w:tcPr>
            <w:tcW w:w="1164" w:type="dxa"/>
          </w:tcPr>
          <w:p w14:paraId="13C3B587">
            <w:pPr>
              <w:bidi w:val="0"/>
              <w:rPr>
                <w:rFonts w:hint="default"/>
                <w:lang w:val="en-US"/>
              </w:rPr>
            </w:pPr>
            <w:r>
              <w:rPr>
                <w:rFonts w:hint="default"/>
                <w:lang w:val="ru-RU" w:eastAsia="en-US"/>
              </w:rPr>
              <w:t>16:00</w:t>
            </w:r>
          </w:p>
        </w:tc>
        <w:tc>
          <w:tcPr>
            <w:tcW w:w="1045" w:type="dxa"/>
          </w:tcPr>
          <w:p w14:paraId="729D3A2A">
            <w:pPr>
              <w:bidi w:val="0"/>
              <w:rPr>
                <w:rFonts w:hint="default"/>
                <w:lang w:val="en-US"/>
              </w:rPr>
            </w:pPr>
            <w:r>
              <w:rPr>
                <w:rFonts w:hint="default" w:ascii="Times New Roman" w:hAnsi="Times New Roman" w:eastAsia="SimSun" w:cs="Times New Roman"/>
                <w:color w:val="auto"/>
                <w:sz w:val="24"/>
                <w:szCs w:val="24"/>
                <w:lang w:val="ru-RU"/>
              </w:rPr>
              <w:t>Занятие-беседа</w:t>
            </w:r>
          </w:p>
        </w:tc>
        <w:tc>
          <w:tcPr>
            <w:tcW w:w="2310" w:type="dxa"/>
          </w:tcPr>
          <w:p w14:paraId="0AE839FF">
            <w:pPr>
              <w:bidi w:val="0"/>
              <w:rPr>
                <w:rFonts w:hint="default"/>
              </w:rPr>
            </w:pPr>
            <w:r>
              <w:rPr>
                <w:rFonts w:hint="default"/>
              </w:rPr>
              <w:t>«История возникновения денег»</w:t>
            </w:r>
          </w:p>
          <w:p w14:paraId="6557952B">
            <w:pPr>
              <w:bidi w:val="0"/>
              <w:rPr>
                <w:rFonts w:hint="default"/>
                <w:lang w:val="en-US"/>
              </w:rPr>
            </w:pPr>
          </w:p>
        </w:tc>
        <w:tc>
          <w:tcPr>
            <w:tcW w:w="1936" w:type="dxa"/>
          </w:tcPr>
          <w:p w14:paraId="40DF5533">
            <w:pPr>
              <w:bidi w:val="0"/>
              <w:rPr>
                <w:rFonts w:hint="default"/>
                <w:lang w:val="en-US"/>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490D81C4">
            <w:pPr>
              <w:bidi w:val="0"/>
              <w:rPr>
                <w:rFonts w:hint="default"/>
              </w:rPr>
            </w:pPr>
            <w:r>
              <w:rPr>
                <w:rFonts w:hint="default"/>
                <w:lang w:val="ru-RU"/>
              </w:rPr>
              <w:t>Беседа, презентация, игра</w:t>
            </w:r>
          </w:p>
        </w:tc>
      </w:tr>
      <w:tr w14:paraId="5AFE7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77B50E91">
            <w:pPr>
              <w:bidi w:val="0"/>
              <w:rPr>
                <w:rFonts w:hint="default"/>
                <w:lang w:val="ru-RU"/>
              </w:rPr>
            </w:pPr>
            <w:r>
              <w:rPr>
                <w:rFonts w:hint="default"/>
                <w:lang w:val="ru-RU"/>
              </w:rPr>
              <w:t>7</w:t>
            </w:r>
          </w:p>
        </w:tc>
        <w:tc>
          <w:tcPr>
            <w:tcW w:w="900" w:type="dxa"/>
          </w:tcPr>
          <w:p w14:paraId="610EF22D">
            <w:pPr>
              <w:bidi w:val="0"/>
              <w:rPr>
                <w:rFonts w:hint="default"/>
              </w:rPr>
            </w:pPr>
            <w:r>
              <w:rPr>
                <w:rFonts w:hint="default"/>
                <w:lang w:val="ru-RU" w:eastAsia="en-US"/>
              </w:rPr>
              <w:t xml:space="preserve">Октябрь </w:t>
            </w:r>
          </w:p>
        </w:tc>
        <w:tc>
          <w:tcPr>
            <w:tcW w:w="1018" w:type="dxa"/>
          </w:tcPr>
          <w:p w14:paraId="2B414C2F">
            <w:pPr>
              <w:bidi w:val="0"/>
              <w:rPr>
                <w:rFonts w:hint="default"/>
                <w:lang w:val="ru-RU"/>
              </w:rPr>
            </w:pPr>
            <w:r>
              <w:rPr>
                <w:rFonts w:hint="default"/>
                <w:lang w:val="ru-RU"/>
              </w:rPr>
              <w:t>17.10</w:t>
            </w:r>
          </w:p>
        </w:tc>
        <w:tc>
          <w:tcPr>
            <w:tcW w:w="1164" w:type="dxa"/>
          </w:tcPr>
          <w:p w14:paraId="71642672">
            <w:pPr>
              <w:bidi w:val="0"/>
              <w:rPr>
                <w:rFonts w:hint="default"/>
              </w:rPr>
            </w:pPr>
            <w:r>
              <w:rPr>
                <w:rFonts w:hint="default"/>
                <w:lang w:val="ru-RU" w:eastAsia="en-US"/>
              </w:rPr>
              <w:t>16:00</w:t>
            </w:r>
          </w:p>
        </w:tc>
        <w:tc>
          <w:tcPr>
            <w:tcW w:w="1045" w:type="dxa"/>
          </w:tcPr>
          <w:p w14:paraId="54111018">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3A470599">
            <w:pPr>
              <w:bidi w:val="0"/>
              <w:rPr>
                <w:rFonts w:hint="default"/>
                <w:lang w:val="en-US"/>
              </w:rPr>
            </w:pPr>
            <w:r>
              <w:rPr>
                <w:rFonts w:hint="default"/>
              </w:rPr>
              <w:t>«Какая бывает валюта?»</w:t>
            </w:r>
          </w:p>
        </w:tc>
        <w:tc>
          <w:tcPr>
            <w:tcW w:w="1936" w:type="dxa"/>
          </w:tcPr>
          <w:p w14:paraId="16FB7100">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4ADAEF3">
            <w:pPr>
              <w:bidi w:val="0"/>
              <w:rPr>
                <w:rFonts w:hint="default"/>
                <w:lang w:val="ru-RU"/>
              </w:rPr>
            </w:pPr>
            <w:r>
              <w:rPr>
                <w:rFonts w:hint="default"/>
                <w:lang w:val="ru-RU"/>
              </w:rPr>
              <w:t>Беседа, презентация, игра</w:t>
            </w:r>
          </w:p>
        </w:tc>
      </w:tr>
      <w:tr w14:paraId="7B95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3E4C376">
            <w:pPr>
              <w:bidi w:val="0"/>
              <w:rPr>
                <w:rFonts w:hint="default"/>
                <w:lang w:val="ru-RU"/>
              </w:rPr>
            </w:pPr>
            <w:r>
              <w:rPr>
                <w:rFonts w:hint="default"/>
                <w:lang w:val="ru-RU"/>
              </w:rPr>
              <w:t>8</w:t>
            </w:r>
          </w:p>
        </w:tc>
        <w:tc>
          <w:tcPr>
            <w:tcW w:w="900" w:type="dxa"/>
            <w:vAlign w:val="top"/>
          </w:tcPr>
          <w:p w14:paraId="1A179D98">
            <w:pPr>
              <w:bidi w:val="0"/>
              <w:rPr>
                <w:rFonts w:hint="default"/>
              </w:rPr>
            </w:pPr>
            <w:r>
              <w:rPr>
                <w:rFonts w:hint="default"/>
                <w:lang w:val="ru-RU" w:eastAsia="en-US"/>
              </w:rPr>
              <w:t xml:space="preserve">Октябрь </w:t>
            </w:r>
          </w:p>
        </w:tc>
        <w:tc>
          <w:tcPr>
            <w:tcW w:w="1018" w:type="dxa"/>
            <w:vAlign w:val="top"/>
          </w:tcPr>
          <w:p w14:paraId="359A5732">
            <w:pPr>
              <w:bidi w:val="0"/>
              <w:rPr>
                <w:rFonts w:hint="default"/>
                <w:lang w:val="ru-RU"/>
              </w:rPr>
            </w:pPr>
            <w:r>
              <w:rPr>
                <w:rFonts w:hint="default"/>
                <w:lang w:val="ru-RU"/>
              </w:rPr>
              <w:t>24.10</w:t>
            </w:r>
          </w:p>
        </w:tc>
        <w:tc>
          <w:tcPr>
            <w:tcW w:w="1164" w:type="dxa"/>
            <w:vAlign w:val="top"/>
          </w:tcPr>
          <w:p w14:paraId="4C51D863">
            <w:pPr>
              <w:bidi w:val="0"/>
              <w:rPr>
                <w:rFonts w:hint="default"/>
              </w:rPr>
            </w:pPr>
            <w:r>
              <w:rPr>
                <w:rFonts w:hint="default"/>
                <w:lang w:val="ru-RU" w:eastAsia="en-US"/>
              </w:rPr>
              <w:t>16:00</w:t>
            </w:r>
          </w:p>
        </w:tc>
        <w:tc>
          <w:tcPr>
            <w:tcW w:w="1045" w:type="dxa"/>
            <w:vAlign w:val="top"/>
          </w:tcPr>
          <w:p w14:paraId="2A6D2E5A">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38E58F8E">
            <w:pPr>
              <w:bidi w:val="0"/>
              <w:rPr>
                <w:rFonts w:hint="default"/>
                <w:lang w:val="en-US"/>
              </w:rPr>
            </w:pPr>
            <w:r>
              <w:rPr>
                <w:rFonts w:hint="default"/>
              </w:rPr>
              <w:t>«Финансовая школа»</w:t>
            </w:r>
          </w:p>
        </w:tc>
        <w:tc>
          <w:tcPr>
            <w:tcW w:w="1936" w:type="dxa"/>
          </w:tcPr>
          <w:p w14:paraId="3241EBD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A7DB526">
            <w:pPr>
              <w:bidi w:val="0"/>
              <w:rPr>
                <w:rFonts w:hint="default"/>
                <w:lang w:val="ru-RU"/>
              </w:rPr>
            </w:pPr>
            <w:r>
              <w:rPr>
                <w:rFonts w:hint="default"/>
                <w:lang w:val="ru-RU"/>
              </w:rPr>
              <w:t>Беседа, презентация, игра</w:t>
            </w:r>
          </w:p>
        </w:tc>
      </w:tr>
      <w:tr w14:paraId="4F8EC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 w:type="dxa"/>
          </w:tcPr>
          <w:p w14:paraId="13EF1D3F">
            <w:pPr>
              <w:bidi w:val="0"/>
              <w:rPr>
                <w:rFonts w:hint="default"/>
                <w:lang w:val="ru-RU"/>
              </w:rPr>
            </w:pPr>
            <w:r>
              <w:rPr>
                <w:rFonts w:hint="default"/>
                <w:lang w:val="ru-RU"/>
              </w:rPr>
              <w:t>9</w:t>
            </w:r>
          </w:p>
        </w:tc>
        <w:tc>
          <w:tcPr>
            <w:tcW w:w="900" w:type="dxa"/>
            <w:vAlign w:val="top"/>
          </w:tcPr>
          <w:p w14:paraId="70A8AA18">
            <w:pPr>
              <w:bidi w:val="0"/>
              <w:rPr>
                <w:rFonts w:hint="default"/>
                <w:lang w:val="ru-RU"/>
              </w:rPr>
            </w:pPr>
            <w:r>
              <w:rPr>
                <w:rFonts w:hint="default"/>
                <w:lang w:val="ru-RU"/>
              </w:rPr>
              <w:t xml:space="preserve">Октябрь </w:t>
            </w:r>
          </w:p>
        </w:tc>
        <w:tc>
          <w:tcPr>
            <w:tcW w:w="1018" w:type="dxa"/>
            <w:vAlign w:val="top"/>
          </w:tcPr>
          <w:p w14:paraId="20A0DCC9">
            <w:pPr>
              <w:bidi w:val="0"/>
              <w:rPr>
                <w:rFonts w:hint="default"/>
                <w:lang w:val="ru-RU"/>
              </w:rPr>
            </w:pPr>
            <w:r>
              <w:rPr>
                <w:rFonts w:hint="default"/>
                <w:lang w:val="ru-RU"/>
              </w:rPr>
              <w:t>31.10</w:t>
            </w:r>
          </w:p>
        </w:tc>
        <w:tc>
          <w:tcPr>
            <w:tcW w:w="1164" w:type="dxa"/>
            <w:vAlign w:val="top"/>
          </w:tcPr>
          <w:p w14:paraId="24A9AAE0">
            <w:pPr>
              <w:bidi w:val="0"/>
              <w:rPr>
                <w:rFonts w:hint="default"/>
              </w:rPr>
            </w:pPr>
            <w:r>
              <w:rPr>
                <w:rFonts w:hint="default"/>
                <w:lang w:val="ru-RU" w:eastAsia="en-US"/>
              </w:rPr>
              <w:t>16:00</w:t>
            </w:r>
          </w:p>
        </w:tc>
        <w:tc>
          <w:tcPr>
            <w:tcW w:w="1045" w:type="dxa"/>
            <w:vAlign w:val="top"/>
          </w:tcPr>
          <w:p w14:paraId="30146448">
            <w:pPr>
              <w:bidi w:val="0"/>
              <w:rPr>
                <w:rFonts w:hint="default"/>
              </w:rPr>
            </w:pPr>
            <w:r>
              <w:rPr>
                <w:rFonts w:hint="default" w:ascii="Times New Roman" w:hAnsi="Times New Roman" w:eastAsia="SimSun" w:cs="Times New Roman"/>
                <w:color w:val="auto"/>
                <w:sz w:val="24"/>
                <w:szCs w:val="24"/>
                <w:lang w:val="ru-RU"/>
              </w:rPr>
              <w:t>Занятие-беседаЗанятие-беседа</w:t>
            </w:r>
          </w:p>
        </w:tc>
        <w:tc>
          <w:tcPr>
            <w:tcW w:w="2310" w:type="dxa"/>
            <w:vAlign w:val="top"/>
          </w:tcPr>
          <w:p w14:paraId="0CD7479D">
            <w:pPr>
              <w:bidi w:val="0"/>
              <w:rPr>
                <w:rFonts w:hint="default"/>
              </w:rPr>
            </w:pPr>
            <w:r>
              <w:rPr>
                <w:rFonts w:hint="default"/>
              </w:rPr>
              <w:t>«Поиск сокровищ пирата</w:t>
            </w:r>
          </w:p>
          <w:p w14:paraId="5D43498E">
            <w:pPr>
              <w:bidi w:val="0"/>
              <w:rPr>
                <w:rFonts w:hint="default"/>
                <w:lang w:val="en-US"/>
              </w:rPr>
            </w:pPr>
            <w:r>
              <w:rPr>
                <w:rFonts w:hint="default"/>
              </w:rPr>
              <w:t>Финансиста»</w:t>
            </w:r>
          </w:p>
        </w:tc>
        <w:tc>
          <w:tcPr>
            <w:tcW w:w="1936" w:type="dxa"/>
          </w:tcPr>
          <w:p w14:paraId="617FF1B6">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6C9ED245">
            <w:pPr>
              <w:bidi w:val="0"/>
              <w:rPr>
                <w:rFonts w:hint="default"/>
              </w:rPr>
            </w:pPr>
            <w:r>
              <w:rPr>
                <w:rFonts w:hint="default"/>
                <w:lang w:val="ru-RU"/>
              </w:rPr>
              <w:t>Беседа, презентация, игра</w:t>
            </w:r>
          </w:p>
        </w:tc>
      </w:tr>
      <w:tr w14:paraId="3FB25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54737A45">
            <w:pPr>
              <w:bidi w:val="0"/>
              <w:rPr>
                <w:rFonts w:hint="default"/>
                <w:lang w:val="ru-RU"/>
              </w:rPr>
            </w:pPr>
            <w:r>
              <w:rPr>
                <w:rFonts w:hint="default"/>
                <w:lang w:val="ru-RU"/>
              </w:rPr>
              <w:t>19</w:t>
            </w:r>
          </w:p>
        </w:tc>
        <w:tc>
          <w:tcPr>
            <w:tcW w:w="900" w:type="dxa"/>
            <w:vAlign w:val="top"/>
          </w:tcPr>
          <w:p w14:paraId="1C592447">
            <w:pPr>
              <w:bidi w:val="0"/>
              <w:rPr>
                <w:rFonts w:hint="default"/>
              </w:rPr>
            </w:pPr>
            <w:r>
              <w:rPr>
                <w:rFonts w:hint="default"/>
                <w:lang w:val="ru-RU"/>
              </w:rPr>
              <w:t xml:space="preserve">Ноябрь </w:t>
            </w:r>
          </w:p>
        </w:tc>
        <w:tc>
          <w:tcPr>
            <w:tcW w:w="1018" w:type="dxa"/>
            <w:vAlign w:val="top"/>
          </w:tcPr>
          <w:p w14:paraId="58DF9AAE">
            <w:pPr>
              <w:bidi w:val="0"/>
              <w:rPr>
                <w:rFonts w:hint="default"/>
                <w:lang w:val="ru-RU"/>
              </w:rPr>
            </w:pPr>
            <w:r>
              <w:rPr>
                <w:rFonts w:hint="default"/>
                <w:lang w:val="ru-RU"/>
              </w:rPr>
              <w:t>07.11</w:t>
            </w:r>
          </w:p>
        </w:tc>
        <w:tc>
          <w:tcPr>
            <w:tcW w:w="1164" w:type="dxa"/>
            <w:vAlign w:val="top"/>
          </w:tcPr>
          <w:p w14:paraId="18D6B7F6">
            <w:pPr>
              <w:bidi w:val="0"/>
              <w:rPr>
                <w:rFonts w:hint="default"/>
              </w:rPr>
            </w:pPr>
            <w:r>
              <w:rPr>
                <w:rFonts w:hint="default"/>
                <w:lang w:val="ru-RU" w:eastAsia="en-US"/>
              </w:rPr>
              <w:t>16:00</w:t>
            </w:r>
          </w:p>
        </w:tc>
        <w:tc>
          <w:tcPr>
            <w:tcW w:w="1045" w:type="dxa"/>
            <w:vAlign w:val="top"/>
          </w:tcPr>
          <w:p w14:paraId="3F6DBAB0">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9ADA8D2">
            <w:pPr>
              <w:bidi w:val="0"/>
              <w:rPr>
                <w:rFonts w:hint="default"/>
                <w:lang w:val="en-US"/>
              </w:rPr>
            </w:pPr>
            <w:r>
              <w:rPr>
                <w:rFonts w:hint="default"/>
              </w:rPr>
              <w:t>«Не имей сто рублей, а имей сто друзей»</w:t>
            </w:r>
          </w:p>
        </w:tc>
        <w:tc>
          <w:tcPr>
            <w:tcW w:w="1936" w:type="dxa"/>
          </w:tcPr>
          <w:p w14:paraId="0F9D7876">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132F1213">
            <w:pPr>
              <w:bidi w:val="0"/>
              <w:rPr>
                <w:rFonts w:hint="default"/>
              </w:rPr>
            </w:pPr>
            <w:r>
              <w:rPr>
                <w:rFonts w:hint="default"/>
                <w:lang w:val="ru-RU"/>
              </w:rPr>
              <w:t>Беседа, презентация, игра</w:t>
            </w:r>
          </w:p>
        </w:tc>
      </w:tr>
      <w:tr w14:paraId="3A408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5B131B7">
            <w:pPr>
              <w:bidi w:val="0"/>
              <w:rPr>
                <w:rFonts w:hint="default"/>
                <w:lang w:val="ru-RU"/>
              </w:rPr>
            </w:pPr>
            <w:r>
              <w:rPr>
                <w:rFonts w:hint="default"/>
                <w:lang w:val="ru-RU"/>
              </w:rPr>
              <w:t>11</w:t>
            </w:r>
          </w:p>
        </w:tc>
        <w:tc>
          <w:tcPr>
            <w:tcW w:w="900" w:type="dxa"/>
            <w:vAlign w:val="top"/>
          </w:tcPr>
          <w:p w14:paraId="6CE67F04">
            <w:pPr>
              <w:bidi w:val="0"/>
              <w:rPr>
                <w:rFonts w:hint="default"/>
              </w:rPr>
            </w:pPr>
            <w:r>
              <w:rPr>
                <w:rFonts w:hint="default"/>
                <w:lang w:val="ru-RU"/>
              </w:rPr>
              <w:t xml:space="preserve">Ноябрь </w:t>
            </w:r>
          </w:p>
        </w:tc>
        <w:tc>
          <w:tcPr>
            <w:tcW w:w="1018" w:type="dxa"/>
            <w:vAlign w:val="top"/>
          </w:tcPr>
          <w:p w14:paraId="3E196B34">
            <w:pPr>
              <w:bidi w:val="0"/>
              <w:rPr>
                <w:rFonts w:hint="default"/>
                <w:lang w:val="ru-RU"/>
              </w:rPr>
            </w:pPr>
            <w:r>
              <w:rPr>
                <w:rFonts w:hint="default"/>
                <w:lang w:val="ru-RU"/>
              </w:rPr>
              <w:t>14.11</w:t>
            </w:r>
          </w:p>
        </w:tc>
        <w:tc>
          <w:tcPr>
            <w:tcW w:w="1164" w:type="dxa"/>
            <w:vAlign w:val="top"/>
          </w:tcPr>
          <w:p w14:paraId="4339CCFB">
            <w:pPr>
              <w:bidi w:val="0"/>
              <w:rPr>
                <w:rFonts w:hint="default"/>
              </w:rPr>
            </w:pPr>
            <w:r>
              <w:rPr>
                <w:rFonts w:hint="default"/>
                <w:lang w:val="ru-RU" w:eastAsia="en-US"/>
              </w:rPr>
              <w:t>16:00</w:t>
            </w:r>
          </w:p>
        </w:tc>
        <w:tc>
          <w:tcPr>
            <w:tcW w:w="1045" w:type="dxa"/>
            <w:vAlign w:val="top"/>
          </w:tcPr>
          <w:p w14:paraId="2D134487">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2421A6D">
            <w:pPr>
              <w:bidi w:val="0"/>
              <w:rPr>
                <w:rFonts w:hint="default"/>
              </w:rPr>
            </w:pPr>
            <w:r>
              <w:rPr>
                <w:rFonts w:hint="default"/>
              </w:rPr>
              <w:t>«Производите ли и ресурсы»</w:t>
            </w:r>
          </w:p>
          <w:p w14:paraId="51155112">
            <w:pPr>
              <w:bidi w:val="0"/>
              <w:rPr>
                <w:rFonts w:hint="default"/>
                <w:lang w:val="en-US"/>
              </w:rPr>
            </w:pPr>
            <w:r>
              <w:rPr>
                <w:rFonts w:hint="default"/>
              </w:rPr>
              <w:t>Беседа по ознакомлению с профессией «Фермер»</w:t>
            </w:r>
          </w:p>
        </w:tc>
        <w:tc>
          <w:tcPr>
            <w:tcW w:w="1936" w:type="dxa"/>
          </w:tcPr>
          <w:p w14:paraId="698D06B9">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D39C9EA">
            <w:pPr>
              <w:bidi w:val="0"/>
              <w:rPr>
                <w:rFonts w:hint="default"/>
              </w:rPr>
            </w:pPr>
            <w:r>
              <w:rPr>
                <w:rFonts w:hint="default"/>
                <w:lang w:val="ru-RU"/>
              </w:rPr>
              <w:t>Беседа, презентация, игра</w:t>
            </w:r>
          </w:p>
        </w:tc>
      </w:tr>
      <w:tr w14:paraId="2DFD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4DEE0931">
            <w:pPr>
              <w:bidi w:val="0"/>
              <w:rPr>
                <w:rFonts w:hint="default"/>
                <w:lang w:val="ru-RU"/>
              </w:rPr>
            </w:pPr>
            <w:r>
              <w:rPr>
                <w:rFonts w:hint="default"/>
                <w:lang w:val="ru-RU"/>
              </w:rPr>
              <w:t>12</w:t>
            </w:r>
          </w:p>
        </w:tc>
        <w:tc>
          <w:tcPr>
            <w:tcW w:w="900" w:type="dxa"/>
            <w:vAlign w:val="top"/>
          </w:tcPr>
          <w:p w14:paraId="79535697">
            <w:pPr>
              <w:bidi w:val="0"/>
              <w:rPr>
                <w:rFonts w:hint="default"/>
              </w:rPr>
            </w:pPr>
            <w:r>
              <w:rPr>
                <w:rFonts w:hint="default"/>
                <w:lang w:val="ru-RU"/>
              </w:rPr>
              <w:t xml:space="preserve">Ноябрь </w:t>
            </w:r>
          </w:p>
        </w:tc>
        <w:tc>
          <w:tcPr>
            <w:tcW w:w="1018" w:type="dxa"/>
            <w:vAlign w:val="top"/>
          </w:tcPr>
          <w:p w14:paraId="5CE17137">
            <w:pPr>
              <w:bidi w:val="0"/>
              <w:rPr>
                <w:rFonts w:hint="default"/>
                <w:lang w:val="ru-RU"/>
              </w:rPr>
            </w:pPr>
            <w:r>
              <w:rPr>
                <w:rFonts w:hint="default"/>
                <w:lang w:val="ru-RU"/>
              </w:rPr>
              <w:t>21.11</w:t>
            </w:r>
          </w:p>
        </w:tc>
        <w:tc>
          <w:tcPr>
            <w:tcW w:w="1164" w:type="dxa"/>
            <w:vAlign w:val="top"/>
          </w:tcPr>
          <w:p w14:paraId="00A376F3">
            <w:pPr>
              <w:bidi w:val="0"/>
              <w:rPr>
                <w:rFonts w:hint="default"/>
              </w:rPr>
            </w:pPr>
            <w:r>
              <w:rPr>
                <w:rFonts w:hint="default"/>
                <w:lang w:val="ru-RU" w:eastAsia="en-US"/>
              </w:rPr>
              <w:t>16:00</w:t>
            </w:r>
          </w:p>
        </w:tc>
        <w:tc>
          <w:tcPr>
            <w:tcW w:w="1045" w:type="dxa"/>
            <w:vAlign w:val="top"/>
          </w:tcPr>
          <w:p w14:paraId="6EF91C9F">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62AE827E">
            <w:pPr>
              <w:bidi w:val="0"/>
              <w:rPr>
                <w:rFonts w:hint="default"/>
                <w:lang w:val="en-US"/>
              </w:rPr>
            </w:pPr>
            <w:r>
              <w:rPr>
                <w:rFonts w:hint="default"/>
              </w:rPr>
              <w:t>«Сколько нужно человеку»</w:t>
            </w:r>
          </w:p>
        </w:tc>
        <w:tc>
          <w:tcPr>
            <w:tcW w:w="1936" w:type="dxa"/>
          </w:tcPr>
          <w:p w14:paraId="3254B8CB">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1C59468E">
            <w:pPr>
              <w:bidi w:val="0"/>
              <w:rPr>
                <w:rFonts w:hint="default"/>
              </w:rPr>
            </w:pPr>
            <w:r>
              <w:rPr>
                <w:rFonts w:hint="default"/>
                <w:lang w:val="ru-RU"/>
              </w:rPr>
              <w:t>Беседа, презентация, игра</w:t>
            </w:r>
          </w:p>
        </w:tc>
      </w:tr>
      <w:tr w14:paraId="626E3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4E5F47E1">
            <w:pPr>
              <w:bidi w:val="0"/>
              <w:rPr>
                <w:rFonts w:hint="default"/>
                <w:lang w:val="ru-RU"/>
              </w:rPr>
            </w:pPr>
            <w:r>
              <w:rPr>
                <w:rFonts w:hint="default"/>
                <w:lang w:val="ru-RU"/>
              </w:rPr>
              <w:t>13</w:t>
            </w:r>
          </w:p>
        </w:tc>
        <w:tc>
          <w:tcPr>
            <w:tcW w:w="900" w:type="dxa"/>
            <w:vAlign w:val="top"/>
          </w:tcPr>
          <w:p w14:paraId="2013C12F">
            <w:pPr>
              <w:bidi w:val="0"/>
              <w:rPr>
                <w:rFonts w:hint="default"/>
                <w:lang w:val="ru-RU"/>
              </w:rPr>
            </w:pPr>
            <w:r>
              <w:rPr>
                <w:rFonts w:hint="default"/>
                <w:lang w:val="ru-RU"/>
              </w:rPr>
              <w:t xml:space="preserve">Ноябрь </w:t>
            </w:r>
          </w:p>
        </w:tc>
        <w:tc>
          <w:tcPr>
            <w:tcW w:w="1018" w:type="dxa"/>
            <w:vAlign w:val="top"/>
          </w:tcPr>
          <w:p w14:paraId="77825247">
            <w:pPr>
              <w:bidi w:val="0"/>
              <w:rPr>
                <w:rFonts w:hint="default"/>
                <w:lang w:val="ru-RU"/>
              </w:rPr>
            </w:pPr>
            <w:r>
              <w:rPr>
                <w:rFonts w:hint="default"/>
                <w:lang w:val="ru-RU"/>
              </w:rPr>
              <w:t>28.11</w:t>
            </w:r>
          </w:p>
        </w:tc>
        <w:tc>
          <w:tcPr>
            <w:tcW w:w="1164" w:type="dxa"/>
            <w:vAlign w:val="top"/>
          </w:tcPr>
          <w:p w14:paraId="1D65B6DE">
            <w:pPr>
              <w:bidi w:val="0"/>
              <w:rPr>
                <w:rFonts w:hint="default"/>
              </w:rPr>
            </w:pPr>
            <w:r>
              <w:rPr>
                <w:rFonts w:hint="default"/>
                <w:lang w:val="ru-RU" w:eastAsia="en-US"/>
              </w:rPr>
              <w:t>16:00</w:t>
            </w:r>
          </w:p>
        </w:tc>
        <w:tc>
          <w:tcPr>
            <w:tcW w:w="1045" w:type="dxa"/>
            <w:vAlign w:val="top"/>
          </w:tcPr>
          <w:p w14:paraId="541F7BD0">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18269F0">
            <w:pPr>
              <w:bidi w:val="0"/>
              <w:rPr>
                <w:rFonts w:hint="default"/>
              </w:rPr>
            </w:pPr>
            <w:r>
              <w:rPr>
                <w:rFonts w:hint="default"/>
              </w:rPr>
              <w:t>Сюжетно- ролевая игра</w:t>
            </w:r>
          </w:p>
          <w:p w14:paraId="1C4A55D7">
            <w:pPr>
              <w:bidi w:val="0"/>
              <w:rPr>
                <w:rFonts w:hint="default"/>
              </w:rPr>
            </w:pPr>
            <w:r>
              <w:rPr>
                <w:rFonts w:hint="default"/>
              </w:rPr>
              <w:t>«Магазин</w:t>
            </w:r>
          </w:p>
          <w:p w14:paraId="0A9DF059">
            <w:pPr>
              <w:bidi w:val="0"/>
              <w:rPr>
                <w:rFonts w:hint="default"/>
                <w:lang w:val="en-US"/>
              </w:rPr>
            </w:pPr>
            <w:r>
              <w:rPr>
                <w:rFonts w:hint="default"/>
              </w:rPr>
              <w:t>«Детский мир»</w:t>
            </w:r>
          </w:p>
        </w:tc>
        <w:tc>
          <w:tcPr>
            <w:tcW w:w="1936" w:type="dxa"/>
          </w:tcPr>
          <w:p w14:paraId="4E169FED">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F912495">
            <w:pPr>
              <w:bidi w:val="0"/>
              <w:rPr>
                <w:rFonts w:hint="default"/>
              </w:rPr>
            </w:pPr>
            <w:r>
              <w:rPr>
                <w:rFonts w:hint="default"/>
                <w:lang w:val="ru-RU"/>
              </w:rPr>
              <w:t>Беседа, презентация, игра</w:t>
            </w:r>
          </w:p>
        </w:tc>
      </w:tr>
      <w:tr w14:paraId="500D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0DEBADB3">
            <w:pPr>
              <w:bidi w:val="0"/>
              <w:rPr>
                <w:rFonts w:hint="default"/>
                <w:lang w:val="ru-RU"/>
              </w:rPr>
            </w:pPr>
            <w:r>
              <w:rPr>
                <w:rFonts w:hint="default"/>
                <w:lang w:val="ru-RU"/>
              </w:rPr>
              <w:t>14</w:t>
            </w:r>
          </w:p>
        </w:tc>
        <w:tc>
          <w:tcPr>
            <w:tcW w:w="900" w:type="dxa"/>
            <w:vAlign w:val="top"/>
          </w:tcPr>
          <w:p w14:paraId="312EC6DF">
            <w:pPr>
              <w:bidi w:val="0"/>
              <w:rPr>
                <w:rFonts w:hint="default"/>
              </w:rPr>
            </w:pPr>
            <w:r>
              <w:rPr>
                <w:rFonts w:hint="default"/>
                <w:lang w:val="ru-RU"/>
              </w:rPr>
              <w:t xml:space="preserve">Декабрь </w:t>
            </w:r>
          </w:p>
        </w:tc>
        <w:tc>
          <w:tcPr>
            <w:tcW w:w="1018" w:type="dxa"/>
            <w:vAlign w:val="top"/>
          </w:tcPr>
          <w:p w14:paraId="2D86C270">
            <w:pPr>
              <w:bidi w:val="0"/>
              <w:rPr>
                <w:rFonts w:hint="default"/>
                <w:lang w:val="ru-RU"/>
              </w:rPr>
            </w:pPr>
            <w:r>
              <w:rPr>
                <w:rFonts w:hint="default"/>
                <w:lang w:val="ru-RU"/>
              </w:rPr>
              <w:t>05.12</w:t>
            </w:r>
          </w:p>
        </w:tc>
        <w:tc>
          <w:tcPr>
            <w:tcW w:w="1164" w:type="dxa"/>
            <w:vAlign w:val="top"/>
          </w:tcPr>
          <w:p w14:paraId="188A7829">
            <w:pPr>
              <w:bidi w:val="0"/>
              <w:rPr>
                <w:rFonts w:hint="default"/>
              </w:rPr>
            </w:pPr>
            <w:r>
              <w:rPr>
                <w:rFonts w:hint="default"/>
                <w:lang w:val="ru-RU" w:eastAsia="en-US"/>
              </w:rPr>
              <w:t>16:00</w:t>
            </w:r>
          </w:p>
        </w:tc>
        <w:tc>
          <w:tcPr>
            <w:tcW w:w="1045" w:type="dxa"/>
            <w:vAlign w:val="top"/>
          </w:tcPr>
          <w:p w14:paraId="435D1206">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0D38B50E">
            <w:pPr>
              <w:bidi w:val="0"/>
              <w:rPr>
                <w:rFonts w:hint="default"/>
                <w:lang w:val="en-US"/>
              </w:rPr>
            </w:pPr>
            <w:r>
              <w:rPr>
                <w:rFonts w:hint="default"/>
              </w:rPr>
              <w:t>Игровая ситуация «Ты мне, я – тебе!»</w:t>
            </w:r>
          </w:p>
        </w:tc>
        <w:tc>
          <w:tcPr>
            <w:tcW w:w="1936" w:type="dxa"/>
          </w:tcPr>
          <w:p w14:paraId="098B483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2A95184E">
            <w:pPr>
              <w:bidi w:val="0"/>
              <w:rPr>
                <w:rFonts w:hint="default"/>
              </w:rPr>
            </w:pPr>
            <w:r>
              <w:rPr>
                <w:rFonts w:hint="default"/>
                <w:lang w:val="ru-RU"/>
              </w:rPr>
              <w:t>Беседа, презентация, игра</w:t>
            </w:r>
          </w:p>
        </w:tc>
      </w:tr>
      <w:tr w14:paraId="5E190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10D6AC5F">
            <w:pPr>
              <w:bidi w:val="0"/>
              <w:rPr>
                <w:rFonts w:hint="default"/>
                <w:lang w:val="ru-RU"/>
              </w:rPr>
            </w:pPr>
            <w:r>
              <w:rPr>
                <w:rFonts w:hint="default"/>
                <w:lang w:val="ru-RU"/>
              </w:rPr>
              <w:t>15</w:t>
            </w:r>
          </w:p>
        </w:tc>
        <w:tc>
          <w:tcPr>
            <w:tcW w:w="900" w:type="dxa"/>
            <w:vAlign w:val="top"/>
          </w:tcPr>
          <w:p w14:paraId="1060C1CB">
            <w:pPr>
              <w:bidi w:val="0"/>
              <w:rPr>
                <w:rFonts w:hint="default"/>
              </w:rPr>
            </w:pPr>
            <w:r>
              <w:rPr>
                <w:rFonts w:hint="default"/>
                <w:lang w:val="ru-RU"/>
              </w:rPr>
              <w:t xml:space="preserve">Декабрь </w:t>
            </w:r>
          </w:p>
        </w:tc>
        <w:tc>
          <w:tcPr>
            <w:tcW w:w="1018" w:type="dxa"/>
            <w:vAlign w:val="top"/>
          </w:tcPr>
          <w:p w14:paraId="3CCCCE3C">
            <w:pPr>
              <w:bidi w:val="0"/>
              <w:rPr>
                <w:rFonts w:hint="default"/>
                <w:lang w:val="ru-RU"/>
              </w:rPr>
            </w:pPr>
            <w:r>
              <w:rPr>
                <w:rFonts w:hint="default"/>
                <w:lang w:val="ru-RU"/>
              </w:rPr>
              <w:t>12.12</w:t>
            </w:r>
          </w:p>
        </w:tc>
        <w:tc>
          <w:tcPr>
            <w:tcW w:w="1164" w:type="dxa"/>
            <w:vAlign w:val="top"/>
          </w:tcPr>
          <w:p w14:paraId="28A32A48">
            <w:pPr>
              <w:bidi w:val="0"/>
              <w:rPr>
                <w:rFonts w:hint="default"/>
              </w:rPr>
            </w:pPr>
            <w:r>
              <w:rPr>
                <w:rFonts w:hint="default"/>
                <w:lang w:val="ru-RU" w:eastAsia="en-US"/>
              </w:rPr>
              <w:t>16:00</w:t>
            </w:r>
          </w:p>
        </w:tc>
        <w:tc>
          <w:tcPr>
            <w:tcW w:w="1045" w:type="dxa"/>
            <w:vAlign w:val="top"/>
          </w:tcPr>
          <w:p w14:paraId="7EDF2B57">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0E3FAB4C">
            <w:pPr>
              <w:bidi w:val="0"/>
              <w:rPr>
                <w:rFonts w:hint="default"/>
                <w:lang w:val="en-US"/>
              </w:rPr>
            </w:pPr>
            <w:r>
              <w:rPr>
                <w:rFonts w:hint="default"/>
              </w:rPr>
              <w:t>Беседа «Долг платежом красен»</w:t>
            </w:r>
          </w:p>
        </w:tc>
        <w:tc>
          <w:tcPr>
            <w:tcW w:w="1936" w:type="dxa"/>
          </w:tcPr>
          <w:p w14:paraId="69DE33AC">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3F6F252">
            <w:pPr>
              <w:bidi w:val="0"/>
              <w:rPr>
                <w:rFonts w:hint="default"/>
              </w:rPr>
            </w:pPr>
            <w:r>
              <w:rPr>
                <w:rFonts w:hint="default"/>
                <w:lang w:val="ru-RU"/>
              </w:rPr>
              <w:t>Беседа, презентация, игра</w:t>
            </w:r>
          </w:p>
        </w:tc>
      </w:tr>
      <w:tr w14:paraId="20D51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29B4D382">
            <w:pPr>
              <w:bidi w:val="0"/>
              <w:rPr>
                <w:rFonts w:hint="default"/>
                <w:lang w:val="ru-RU"/>
              </w:rPr>
            </w:pPr>
            <w:r>
              <w:rPr>
                <w:rFonts w:hint="default"/>
                <w:lang w:val="ru-RU"/>
              </w:rPr>
              <w:t>16</w:t>
            </w:r>
          </w:p>
        </w:tc>
        <w:tc>
          <w:tcPr>
            <w:tcW w:w="900" w:type="dxa"/>
            <w:vAlign w:val="top"/>
          </w:tcPr>
          <w:p w14:paraId="1A447F49">
            <w:pPr>
              <w:bidi w:val="0"/>
              <w:rPr>
                <w:rFonts w:hint="default"/>
              </w:rPr>
            </w:pPr>
            <w:r>
              <w:rPr>
                <w:rFonts w:hint="default"/>
                <w:lang w:val="ru-RU"/>
              </w:rPr>
              <w:t xml:space="preserve">Декабрь </w:t>
            </w:r>
          </w:p>
        </w:tc>
        <w:tc>
          <w:tcPr>
            <w:tcW w:w="1018" w:type="dxa"/>
            <w:vAlign w:val="top"/>
          </w:tcPr>
          <w:p w14:paraId="2CEC78D9">
            <w:pPr>
              <w:bidi w:val="0"/>
              <w:rPr>
                <w:rFonts w:hint="default"/>
                <w:lang w:val="ru-RU"/>
              </w:rPr>
            </w:pPr>
            <w:r>
              <w:rPr>
                <w:rFonts w:hint="default"/>
                <w:lang w:val="ru-RU"/>
              </w:rPr>
              <w:t>19.12</w:t>
            </w:r>
          </w:p>
        </w:tc>
        <w:tc>
          <w:tcPr>
            <w:tcW w:w="1164" w:type="dxa"/>
            <w:vAlign w:val="top"/>
          </w:tcPr>
          <w:p w14:paraId="6A3B20DA">
            <w:pPr>
              <w:bidi w:val="0"/>
              <w:rPr>
                <w:rFonts w:hint="default"/>
              </w:rPr>
            </w:pPr>
            <w:r>
              <w:rPr>
                <w:rFonts w:hint="default"/>
                <w:lang w:val="ru-RU" w:eastAsia="en-US"/>
              </w:rPr>
              <w:t>16:00</w:t>
            </w:r>
          </w:p>
        </w:tc>
        <w:tc>
          <w:tcPr>
            <w:tcW w:w="1045" w:type="dxa"/>
            <w:vAlign w:val="top"/>
          </w:tcPr>
          <w:p w14:paraId="06E57065">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E46F480">
            <w:pPr>
              <w:bidi w:val="0"/>
              <w:rPr>
                <w:rFonts w:hint="default"/>
              </w:rPr>
            </w:pPr>
            <w:r>
              <w:rPr>
                <w:rFonts w:hint="default"/>
              </w:rPr>
              <w:t>В гостях у сказки</w:t>
            </w:r>
          </w:p>
          <w:p w14:paraId="53D19574">
            <w:pPr>
              <w:bidi w:val="0"/>
              <w:rPr>
                <w:rFonts w:hint="default"/>
                <w:lang w:val="en-US"/>
              </w:rPr>
            </w:pPr>
            <w:r>
              <w:rPr>
                <w:rFonts w:hint="default"/>
              </w:rPr>
              <w:t>«Цветик- семицветик»»</w:t>
            </w:r>
          </w:p>
        </w:tc>
        <w:tc>
          <w:tcPr>
            <w:tcW w:w="1936" w:type="dxa"/>
          </w:tcPr>
          <w:p w14:paraId="408CCDB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6C3147FD">
            <w:pPr>
              <w:bidi w:val="0"/>
              <w:rPr>
                <w:rFonts w:hint="default"/>
              </w:rPr>
            </w:pPr>
            <w:r>
              <w:rPr>
                <w:rFonts w:hint="default"/>
                <w:lang w:val="ru-RU"/>
              </w:rPr>
              <w:t>Беседа, презентация, игра</w:t>
            </w:r>
          </w:p>
        </w:tc>
      </w:tr>
      <w:tr w14:paraId="3765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49E92CA8">
            <w:pPr>
              <w:bidi w:val="0"/>
              <w:rPr>
                <w:rFonts w:hint="default"/>
                <w:lang w:val="ru-RU"/>
              </w:rPr>
            </w:pPr>
            <w:r>
              <w:rPr>
                <w:rFonts w:hint="default"/>
                <w:lang w:val="ru-RU"/>
              </w:rPr>
              <w:t>17</w:t>
            </w:r>
          </w:p>
        </w:tc>
        <w:tc>
          <w:tcPr>
            <w:tcW w:w="900" w:type="dxa"/>
            <w:vAlign w:val="top"/>
          </w:tcPr>
          <w:p w14:paraId="03F17034">
            <w:pPr>
              <w:bidi w:val="0"/>
              <w:rPr>
                <w:rFonts w:hint="default"/>
                <w:lang w:val="ru-RU"/>
              </w:rPr>
            </w:pPr>
            <w:r>
              <w:rPr>
                <w:rFonts w:hint="default"/>
                <w:lang w:val="ru-RU"/>
              </w:rPr>
              <w:t xml:space="preserve">Декабрь  </w:t>
            </w:r>
          </w:p>
        </w:tc>
        <w:tc>
          <w:tcPr>
            <w:tcW w:w="1018" w:type="dxa"/>
            <w:vAlign w:val="top"/>
          </w:tcPr>
          <w:p w14:paraId="66E19E4F">
            <w:pPr>
              <w:bidi w:val="0"/>
              <w:rPr>
                <w:rFonts w:hint="default"/>
                <w:lang w:val="ru-RU"/>
              </w:rPr>
            </w:pPr>
            <w:r>
              <w:rPr>
                <w:rFonts w:hint="default"/>
                <w:lang w:val="ru-RU"/>
              </w:rPr>
              <w:t>26.12</w:t>
            </w:r>
          </w:p>
        </w:tc>
        <w:tc>
          <w:tcPr>
            <w:tcW w:w="1164" w:type="dxa"/>
            <w:vAlign w:val="top"/>
          </w:tcPr>
          <w:p w14:paraId="692B5760">
            <w:pPr>
              <w:bidi w:val="0"/>
              <w:rPr>
                <w:rFonts w:hint="default"/>
              </w:rPr>
            </w:pPr>
            <w:r>
              <w:rPr>
                <w:rFonts w:hint="default"/>
                <w:lang w:val="ru-RU" w:eastAsia="en-US"/>
              </w:rPr>
              <w:t>16:00</w:t>
            </w:r>
          </w:p>
        </w:tc>
        <w:tc>
          <w:tcPr>
            <w:tcW w:w="1045" w:type="dxa"/>
            <w:vAlign w:val="top"/>
          </w:tcPr>
          <w:p w14:paraId="70C27E17">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4D310800">
            <w:pPr>
              <w:bidi w:val="0"/>
              <w:rPr>
                <w:rFonts w:hint="default"/>
              </w:rPr>
            </w:pPr>
            <w:r>
              <w:rPr>
                <w:rFonts w:hint="default"/>
              </w:rPr>
              <w:t>Проблемная ситуация</w:t>
            </w:r>
          </w:p>
          <w:p w14:paraId="5ACBDE36">
            <w:pPr>
              <w:bidi w:val="0"/>
              <w:rPr>
                <w:rFonts w:hint="default"/>
                <w:lang w:val="en-US"/>
              </w:rPr>
            </w:pPr>
            <w:r>
              <w:rPr>
                <w:rFonts w:hint="default"/>
              </w:rPr>
              <w:t>«Копейка рубль сбережет»</w:t>
            </w:r>
          </w:p>
        </w:tc>
        <w:tc>
          <w:tcPr>
            <w:tcW w:w="1936" w:type="dxa"/>
          </w:tcPr>
          <w:p w14:paraId="22B31D7F">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3D8D887">
            <w:pPr>
              <w:bidi w:val="0"/>
              <w:rPr>
                <w:rFonts w:hint="default"/>
              </w:rPr>
            </w:pPr>
            <w:r>
              <w:rPr>
                <w:rFonts w:hint="default"/>
                <w:lang w:val="ru-RU"/>
              </w:rPr>
              <w:t>Беседа, презентация, игра</w:t>
            </w:r>
          </w:p>
        </w:tc>
      </w:tr>
      <w:tr w14:paraId="5D92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127D0991">
            <w:pPr>
              <w:bidi w:val="0"/>
              <w:rPr>
                <w:rFonts w:hint="default"/>
                <w:lang w:val="ru-RU"/>
              </w:rPr>
            </w:pPr>
            <w:r>
              <w:rPr>
                <w:rFonts w:hint="default"/>
                <w:lang w:val="ru-RU"/>
              </w:rPr>
              <w:t>18</w:t>
            </w:r>
          </w:p>
        </w:tc>
        <w:tc>
          <w:tcPr>
            <w:tcW w:w="900" w:type="dxa"/>
            <w:vAlign w:val="top"/>
          </w:tcPr>
          <w:p w14:paraId="1E848FAC">
            <w:pPr>
              <w:bidi w:val="0"/>
              <w:rPr>
                <w:rFonts w:hint="default"/>
              </w:rPr>
            </w:pPr>
            <w:r>
              <w:rPr>
                <w:rFonts w:hint="default"/>
                <w:lang w:val="ru-RU"/>
              </w:rPr>
              <w:t>Январь</w:t>
            </w:r>
          </w:p>
        </w:tc>
        <w:tc>
          <w:tcPr>
            <w:tcW w:w="1018" w:type="dxa"/>
            <w:vAlign w:val="top"/>
          </w:tcPr>
          <w:p w14:paraId="47ABBC3D">
            <w:pPr>
              <w:bidi w:val="0"/>
              <w:rPr>
                <w:rFonts w:hint="default"/>
                <w:lang w:val="ru-RU"/>
              </w:rPr>
            </w:pPr>
            <w:r>
              <w:rPr>
                <w:rFonts w:hint="default"/>
                <w:lang w:val="ru-RU"/>
              </w:rPr>
              <w:t>09.01</w:t>
            </w:r>
          </w:p>
        </w:tc>
        <w:tc>
          <w:tcPr>
            <w:tcW w:w="1164" w:type="dxa"/>
            <w:vAlign w:val="top"/>
          </w:tcPr>
          <w:p w14:paraId="3345E601">
            <w:pPr>
              <w:bidi w:val="0"/>
              <w:rPr>
                <w:rFonts w:hint="default"/>
              </w:rPr>
            </w:pPr>
            <w:r>
              <w:rPr>
                <w:rFonts w:hint="default"/>
                <w:lang w:val="ru-RU" w:eastAsia="en-US"/>
              </w:rPr>
              <w:t>16:00</w:t>
            </w:r>
          </w:p>
        </w:tc>
        <w:tc>
          <w:tcPr>
            <w:tcW w:w="1045" w:type="dxa"/>
            <w:vAlign w:val="top"/>
          </w:tcPr>
          <w:p w14:paraId="05366032">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4AEC70EC">
            <w:pPr>
              <w:bidi w:val="0"/>
              <w:rPr>
                <w:rFonts w:hint="default"/>
                <w:lang w:val="en-US"/>
              </w:rPr>
            </w:pPr>
            <w:r>
              <w:rPr>
                <w:rFonts w:hint="default"/>
              </w:rPr>
              <w:t>«Приключени я Умника и Торопыжки»</w:t>
            </w:r>
          </w:p>
        </w:tc>
        <w:tc>
          <w:tcPr>
            <w:tcW w:w="1936" w:type="dxa"/>
          </w:tcPr>
          <w:p w14:paraId="3C7D49E4">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5E9EAB69">
            <w:pPr>
              <w:bidi w:val="0"/>
              <w:rPr>
                <w:rFonts w:hint="default"/>
              </w:rPr>
            </w:pPr>
            <w:r>
              <w:rPr>
                <w:rFonts w:hint="default"/>
                <w:lang w:val="ru-RU"/>
              </w:rPr>
              <w:t>Беседа, презентация, игра</w:t>
            </w:r>
          </w:p>
        </w:tc>
      </w:tr>
      <w:tr w14:paraId="3851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10C1E335">
            <w:pPr>
              <w:bidi w:val="0"/>
              <w:rPr>
                <w:rFonts w:hint="default"/>
                <w:lang w:val="ru-RU"/>
              </w:rPr>
            </w:pPr>
            <w:r>
              <w:rPr>
                <w:rFonts w:hint="default"/>
                <w:lang w:val="ru-RU"/>
              </w:rPr>
              <w:t>19</w:t>
            </w:r>
          </w:p>
        </w:tc>
        <w:tc>
          <w:tcPr>
            <w:tcW w:w="900" w:type="dxa"/>
            <w:vAlign w:val="top"/>
          </w:tcPr>
          <w:p w14:paraId="0EC50605">
            <w:pPr>
              <w:bidi w:val="0"/>
              <w:rPr>
                <w:rFonts w:hint="default"/>
              </w:rPr>
            </w:pPr>
            <w:r>
              <w:rPr>
                <w:rFonts w:hint="default"/>
                <w:lang w:val="ru-RU"/>
              </w:rPr>
              <w:t>Январь</w:t>
            </w:r>
          </w:p>
        </w:tc>
        <w:tc>
          <w:tcPr>
            <w:tcW w:w="1018" w:type="dxa"/>
            <w:vAlign w:val="top"/>
          </w:tcPr>
          <w:p w14:paraId="02E56DB1">
            <w:pPr>
              <w:bidi w:val="0"/>
              <w:rPr>
                <w:rFonts w:hint="default"/>
                <w:lang w:val="ru-RU"/>
              </w:rPr>
            </w:pPr>
            <w:r>
              <w:rPr>
                <w:rFonts w:hint="default"/>
                <w:lang w:val="ru-RU"/>
              </w:rPr>
              <w:t>16.01</w:t>
            </w:r>
          </w:p>
        </w:tc>
        <w:tc>
          <w:tcPr>
            <w:tcW w:w="1164" w:type="dxa"/>
            <w:vAlign w:val="top"/>
          </w:tcPr>
          <w:p w14:paraId="549E80F6">
            <w:pPr>
              <w:bidi w:val="0"/>
              <w:rPr>
                <w:rFonts w:hint="default"/>
              </w:rPr>
            </w:pPr>
            <w:r>
              <w:rPr>
                <w:rFonts w:hint="default"/>
                <w:lang w:val="ru-RU" w:eastAsia="en-US"/>
              </w:rPr>
              <w:t>16:00</w:t>
            </w:r>
          </w:p>
        </w:tc>
        <w:tc>
          <w:tcPr>
            <w:tcW w:w="1045" w:type="dxa"/>
            <w:vAlign w:val="top"/>
          </w:tcPr>
          <w:p w14:paraId="6D269CEE">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5695DBAC">
            <w:pPr>
              <w:bidi w:val="0"/>
              <w:rPr>
                <w:rFonts w:hint="default"/>
                <w:lang w:val="en-US"/>
              </w:rPr>
            </w:pPr>
            <w:r>
              <w:rPr>
                <w:rFonts w:hint="default"/>
              </w:rPr>
              <w:t>«Откуда пришли деньги» (ознакомительн ое занятие)</w:t>
            </w:r>
          </w:p>
        </w:tc>
        <w:tc>
          <w:tcPr>
            <w:tcW w:w="1936" w:type="dxa"/>
          </w:tcPr>
          <w:p w14:paraId="67FD13F9">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0AD6CF6">
            <w:pPr>
              <w:bidi w:val="0"/>
              <w:rPr>
                <w:rFonts w:hint="default"/>
              </w:rPr>
            </w:pPr>
            <w:r>
              <w:rPr>
                <w:rFonts w:hint="default"/>
                <w:lang w:val="ru-RU"/>
              </w:rPr>
              <w:t>Беседа, презентация, игра</w:t>
            </w:r>
          </w:p>
        </w:tc>
      </w:tr>
      <w:tr w14:paraId="45A22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0AA23AC">
            <w:pPr>
              <w:bidi w:val="0"/>
              <w:rPr>
                <w:rFonts w:hint="default"/>
                <w:lang w:val="ru-RU"/>
              </w:rPr>
            </w:pPr>
            <w:r>
              <w:rPr>
                <w:rFonts w:hint="default"/>
                <w:lang w:val="ru-RU"/>
              </w:rPr>
              <w:t>20</w:t>
            </w:r>
          </w:p>
        </w:tc>
        <w:tc>
          <w:tcPr>
            <w:tcW w:w="900" w:type="dxa"/>
            <w:vAlign w:val="top"/>
          </w:tcPr>
          <w:p w14:paraId="14E6B976">
            <w:pPr>
              <w:bidi w:val="0"/>
              <w:rPr>
                <w:rFonts w:hint="default"/>
              </w:rPr>
            </w:pPr>
            <w:r>
              <w:rPr>
                <w:rFonts w:hint="default"/>
                <w:lang w:val="ru-RU"/>
              </w:rPr>
              <w:t>Январь</w:t>
            </w:r>
          </w:p>
        </w:tc>
        <w:tc>
          <w:tcPr>
            <w:tcW w:w="1018" w:type="dxa"/>
            <w:vAlign w:val="top"/>
          </w:tcPr>
          <w:p w14:paraId="0C70A153">
            <w:pPr>
              <w:bidi w:val="0"/>
              <w:rPr>
                <w:rFonts w:hint="default"/>
                <w:lang w:val="ru-RU"/>
              </w:rPr>
            </w:pPr>
            <w:r>
              <w:rPr>
                <w:rFonts w:hint="default"/>
                <w:lang w:val="ru-RU"/>
              </w:rPr>
              <w:t>23.01</w:t>
            </w:r>
          </w:p>
        </w:tc>
        <w:tc>
          <w:tcPr>
            <w:tcW w:w="1164" w:type="dxa"/>
            <w:vAlign w:val="top"/>
          </w:tcPr>
          <w:p w14:paraId="18291330">
            <w:pPr>
              <w:bidi w:val="0"/>
              <w:rPr>
                <w:rFonts w:hint="default"/>
              </w:rPr>
            </w:pPr>
            <w:r>
              <w:rPr>
                <w:rFonts w:hint="default"/>
                <w:lang w:val="ru-RU" w:eastAsia="en-US"/>
              </w:rPr>
              <w:t>16:00</w:t>
            </w:r>
          </w:p>
        </w:tc>
        <w:tc>
          <w:tcPr>
            <w:tcW w:w="1045" w:type="dxa"/>
            <w:vAlign w:val="top"/>
          </w:tcPr>
          <w:p w14:paraId="5F3B6920">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222AE89F">
            <w:pPr>
              <w:bidi w:val="0"/>
              <w:rPr>
                <w:rFonts w:hint="default"/>
                <w:lang w:val="en-US"/>
              </w:rPr>
            </w:pPr>
            <w:r>
              <w:rPr>
                <w:rFonts w:hint="default"/>
              </w:rPr>
              <w:t>«Деньги.Купюра. Монета»</w:t>
            </w:r>
          </w:p>
        </w:tc>
        <w:tc>
          <w:tcPr>
            <w:tcW w:w="1936" w:type="dxa"/>
          </w:tcPr>
          <w:p w14:paraId="638B64CC">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4164CE8E">
            <w:pPr>
              <w:bidi w:val="0"/>
              <w:rPr>
                <w:rFonts w:hint="default"/>
              </w:rPr>
            </w:pPr>
            <w:r>
              <w:rPr>
                <w:rFonts w:hint="default"/>
                <w:lang w:val="ru-RU"/>
              </w:rPr>
              <w:t>Беседа, презентация, игра</w:t>
            </w:r>
          </w:p>
        </w:tc>
      </w:tr>
      <w:tr w14:paraId="6ADE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541" w:type="dxa"/>
          </w:tcPr>
          <w:p w14:paraId="5E705CC9">
            <w:pPr>
              <w:bidi w:val="0"/>
              <w:rPr>
                <w:rFonts w:hint="default"/>
                <w:lang w:val="ru-RU"/>
              </w:rPr>
            </w:pPr>
            <w:r>
              <w:rPr>
                <w:rFonts w:hint="default"/>
                <w:lang w:val="ru-RU"/>
              </w:rPr>
              <w:t>21</w:t>
            </w:r>
          </w:p>
        </w:tc>
        <w:tc>
          <w:tcPr>
            <w:tcW w:w="900" w:type="dxa"/>
            <w:vAlign w:val="top"/>
          </w:tcPr>
          <w:p w14:paraId="74A9D063">
            <w:pPr>
              <w:bidi w:val="0"/>
              <w:rPr>
                <w:rFonts w:hint="default"/>
                <w:lang w:val="ru-RU"/>
              </w:rPr>
            </w:pPr>
            <w:r>
              <w:rPr>
                <w:rFonts w:hint="default"/>
                <w:lang w:val="ru-RU"/>
              </w:rPr>
              <w:t xml:space="preserve">Январь </w:t>
            </w:r>
          </w:p>
        </w:tc>
        <w:tc>
          <w:tcPr>
            <w:tcW w:w="1018" w:type="dxa"/>
            <w:vAlign w:val="top"/>
          </w:tcPr>
          <w:p w14:paraId="12B3E2E9">
            <w:pPr>
              <w:bidi w:val="0"/>
              <w:rPr>
                <w:rFonts w:hint="default"/>
                <w:lang w:val="ru-RU"/>
              </w:rPr>
            </w:pPr>
            <w:r>
              <w:rPr>
                <w:rFonts w:hint="default"/>
                <w:lang w:val="ru-RU"/>
              </w:rPr>
              <w:t>30.01</w:t>
            </w:r>
          </w:p>
        </w:tc>
        <w:tc>
          <w:tcPr>
            <w:tcW w:w="1164" w:type="dxa"/>
            <w:vAlign w:val="top"/>
          </w:tcPr>
          <w:p w14:paraId="5153D71B">
            <w:pPr>
              <w:bidi w:val="0"/>
              <w:rPr>
                <w:rFonts w:hint="default"/>
              </w:rPr>
            </w:pPr>
            <w:r>
              <w:rPr>
                <w:rFonts w:hint="default"/>
                <w:lang w:val="ru-RU" w:eastAsia="en-US"/>
              </w:rPr>
              <w:t>16:00</w:t>
            </w:r>
          </w:p>
        </w:tc>
        <w:tc>
          <w:tcPr>
            <w:tcW w:w="1045" w:type="dxa"/>
            <w:vAlign w:val="top"/>
          </w:tcPr>
          <w:p w14:paraId="4EE1AE5F">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607C1A9">
            <w:pPr>
              <w:bidi w:val="0"/>
              <w:rPr>
                <w:rFonts w:hint="default"/>
                <w:lang w:val="en-US"/>
              </w:rPr>
            </w:pPr>
            <w:r>
              <w:rPr>
                <w:rFonts w:hint="default"/>
              </w:rPr>
              <w:t>«Денежные истории».</w:t>
            </w:r>
          </w:p>
        </w:tc>
        <w:tc>
          <w:tcPr>
            <w:tcW w:w="1936" w:type="dxa"/>
          </w:tcPr>
          <w:p w14:paraId="2C8BB69B">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2E792EA">
            <w:pPr>
              <w:bidi w:val="0"/>
              <w:rPr>
                <w:rFonts w:hint="default"/>
              </w:rPr>
            </w:pPr>
            <w:r>
              <w:rPr>
                <w:rFonts w:hint="default"/>
                <w:lang w:val="ru-RU"/>
              </w:rPr>
              <w:t>Беседа, презентация, игра</w:t>
            </w:r>
          </w:p>
        </w:tc>
      </w:tr>
      <w:tr w14:paraId="2556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69A4B21">
            <w:pPr>
              <w:bidi w:val="0"/>
              <w:rPr>
                <w:rFonts w:hint="default"/>
                <w:lang w:val="ru-RU"/>
              </w:rPr>
            </w:pPr>
            <w:r>
              <w:rPr>
                <w:rFonts w:hint="default"/>
                <w:lang w:val="ru-RU"/>
              </w:rPr>
              <w:t>22</w:t>
            </w:r>
          </w:p>
        </w:tc>
        <w:tc>
          <w:tcPr>
            <w:tcW w:w="900" w:type="dxa"/>
            <w:vAlign w:val="top"/>
          </w:tcPr>
          <w:p w14:paraId="42B9A8C8">
            <w:pPr>
              <w:bidi w:val="0"/>
              <w:rPr>
                <w:rFonts w:hint="default"/>
                <w:lang w:val="ru-RU"/>
              </w:rPr>
            </w:pPr>
            <w:r>
              <w:rPr>
                <w:rFonts w:hint="default"/>
                <w:lang w:val="ru-RU"/>
              </w:rPr>
              <w:t xml:space="preserve">Февраль </w:t>
            </w:r>
          </w:p>
        </w:tc>
        <w:tc>
          <w:tcPr>
            <w:tcW w:w="1018" w:type="dxa"/>
            <w:vAlign w:val="top"/>
          </w:tcPr>
          <w:p w14:paraId="5234A0E1">
            <w:pPr>
              <w:bidi w:val="0"/>
              <w:rPr>
                <w:rFonts w:hint="default"/>
                <w:lang w:val="ru-RU"/>
              </w:rPr>
            </w:pPr>
            <w:r>
              <w:rPr>
                <w:rFonts w:hint="default"/>
                <w:lang w:val="ru-RU"/>
              </w:rPr>
              <w:t>06.02</w:t>
            </w:r>
          </w:p>
        </w:tc>
        <w:tc>
          <w:tcPr>
            <w:tcW w:w="1164" w:type="dxa"/>
            <w:vAlign w:val="top"/>
          </w:tcPr>
          <w:p w14:paraId="748AEBB0">
            <w:pPr>
              <w:bidi w:val="0"/>
              <w:rPr>
                <w:rFonts w:hint="default"/>
              </w:rPr>
            </w:pPr>
            <w:r>
              <w:rPr>
                <w:rFonts w:hint="default"/>
                <w:lang w:val="ru-RU" w:eastAsia="en-US"/>
              </w:rPr>
              <w:t>16:00</w:t>
            </w:r>
          </w:p>
        </w:tc>
        <w:tc>
          <w:tcPr>
            <w:tcW w:w="1045" w:type="dxa"/>
            <w:vAlign w:val="top"/>
          </w:tcPr>
          <w:p w14:paraId="3D2D252A">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5A8F5A77">
            <w:pPr>
              <w:bidi w:val="0"/>
              <w:rPr>
                <w:rFonts w:hint="default"/>
                <w:lang w:val="en-US"/>
              </w:rPr>
            </w:pPr>
            <w:r>
              <w:rPr>
                <w:rFonts w:hint="default"/>
              </w:rPr>
              <w:t>«Достоинство монет и купюр»</w:t>
            </w:r>
          </w:p>
        </w:tc>
        <w:tc>
          <w:tcPr>
            <w:tcW w:w="1936" w:type="dxa"/>
          </w:tcPr>
          <w:p w14:paraId="6134FD24">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6B3EF9CC">
            <w:pPr>
              <w:bidi w:val="0"/>
              <w:rPr>
                <w:rFonts w:hint="default"/>
              </w:rPr>
            </w:pPr>
            <w:r>
              <w:rPr>
                <w:rFonts w:hint="default"/>
                <w:lang w:val="ru-RU"/>
              </w:rPr>
              <w:t>Беседа, презентация, игра</w:t>
            </w:r>
          </w:p>
        </w:tc>
      </w:tr>
      <w:tr w14:paraId="5BF6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5679006B">
            <w:pPr>
              <w:bidi w:val="0"/>
              <w:rPr>
                <w:rFonts w:hint="default"/>
                <w:lang w:val="ru-RU"/>
              </w:rPr>
            </w:pPr>
            <w:r>
              <w:rPr>
                <w:rFonts w:hint="default"/>
                <w:lang w:val="ru-RU"/>
              </w:rPr>
              <w:t>23</w:t>
            </w:r>
          </w:p>
        </w:tc>
        <w:tc>
          <w:tcPr>
            <w:tcW w:w="900" w:type="dxa"/>
            <w:vAlign w:val="top"/>
          </w:tcPr>
          <w:p w14:paraId="41D4F1EE">
            <w:pPr>
              <w:bidi w:val="0"/>
              <w:rPr>
                <w:rFonts w:hint="default"/>
              </w:rPr>
            </w:pPr>
            <w:r>
              <w:rPr>
                <w:rFonts w:hint="default"/>
                <w:lang w:val="ru-RU"/>
              </w:rPr>
              <w:t xml:space="preserve">Февраль </w:t>
            </w:r>
          </w:p>
        </w:tc>
        <w:tc>
          <w:tcPr>
            <w:tcW w:w="1018" w:type="dxa"/>
            <w:vAlign w:val="top"/>
          </w:tcPr>
          <w:p w14:paraId="3963BB07">
            <w:pPr>
              <w:bidi w:val="0"/>
              <w:rPr>
                <w:rFonts w:hint="default"/>
                <w:lang w:val="ru-RU"/>
              </w:rPr>
            </w:pPr>
            <w:r>
              <w:rPr>
                <w:rFonts w:hint="default"/>
                <w:lang w:val="ru-RU"/>
              </w:rPr>
              <w:t>13.02</w:t>
            </w:r>
          </w:p>
        </w:tc>
        <w:tc>
          <w:tcPr>
            <w:tcW w:w="1164" w:type="dxa"/>
            <w:vAlign w:val="top"/>
          </w:tcPr>
          <w:p w14:paraId="015661E0">
            <w:pPr>
              <w:bidi w:val="0"/>
              <w:rPr>
                <w:rFonts w:hint="default"/>
              </w:rPr>
            </w:pPr>
            <w:r>
              <w:rPr>
                <w:rFonts w:hint="default"/>
                <w:lang w:val="ru-RU" w:eastAsia="en-US"/>
              </w:rPr>
              <w:t>16:00</w:t>
            </w:r>
          </w:p>
        </w:tc>
        <w:tc>
          <w:tcPr>
            <w:tcW w:w="1045" w:type="dxa"/>
            <w:vAlign w:val="top"/>
          </w:tcPr>
          <w:p w14:paraId="30718110">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38B6863E">
            <w:pPr>
              <w:bidi w:val="0"/>
              <w:rPr>
                <w:rFonts w:hint="default"/>
                <w:lang w:val="en-US"/>
              </w:rPr>
            </w:pPr>
            <w:r>
              <w:rPr>
                <w:rFonts w:hint="default"/>
              </w:rPr>
              <w:t>«Магазин. Виды магазинов»</w:t>
            </w:r>
          </w:p>
        </w:tc>
        <w:tc>
          <w:tcPr>
            <w:tcW w:w="1936" w:type="dxa"/>
          </w:tcPr>
          <w:p w14:paraId="585F4CE2">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7B31B46D">
            <w:pPr>
              <w:bidi w:val="0"/>
              <w:rPr>
                <w:rFonts w:hint="default"/>
              </w:rPr>
            </w:pPr>
            <w:r>
              <w:rPr>
                <w:rFonts w:hint="default"/>
                <w:lang w:val="ru-RU"/>
              </w:rPr>
              <w:t>Беседа, презентация, игра</w:t>
            </w:r>
          </w:p>
        </w:tc>
      </w:tr>
      <w:tr w14:paraId="30F4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5A210681">
            <w:pPr>
              <w:bidi w:val="0"/>
              <w:rPr>
                <w:rFonts w:hint="default"/>
                <w:lang w:val="ru-RU"/>
              </w:rPr>
            </w:pPr>
            <w:r>
              <w:rPr>
                <w:rFonts w:hint="default"/>
                <w:lang w:val="ru-RU"/>
              </w:rPr>
              <w:t>24</w:t>
            </w:r>
          </w:p>
        </w:tc>
        <w:tc>
          <w:tcPr>
            <w:tcW w:w="900" w:type="dxa"/>
            <w:vAlign w:val="top"/>
          </w:tcPr>
          <w:p w14:paraId="1B94B4A6">
            <w:pPr>
              <w:bidi w:val="0"/>
              <w:rPr>
                <w:rFonts w:hint="default"/>
              </w:rPr>
            </w:pPr>
            <w:r>
              <w:rPr>
                <w:rFonts w:hint="default"/>
                <w:lang w:val="ru-RU"/>
              </w:rPr>
              <w:t xml:space="preserve">Февраль </w:t>
            </w:r>
          </w:p>
        </w:tc>
        <w:tc>
          <w:tcPr>
            <w:tcW w:w="1018" w:type="dxa"/>
            <w:vAlign w:val="top"/>
          </w:tcPr>
          <w:p w14:paraId="5A76B7F0">
            <w:pPr>
              <w:bidi w:val="0"/>
              <w:rPr>
                <w:rFonts w:hint="default"/>
                <w:lang w:val="ru-RU"/>
              </w:rPr>
            </w:pPr>
            <w:r>
              <w:rPr>
                <w:rFonts w:hint="default"/>
                <w:lang w:val="ru-RU"/>
              </w:rPr>
              <w:t>20.02</w:t>
            </w:r>
          </w:p>
        </w:tc>
        <w:tc>
          <w:tcPr>
            <w:tcW w:w="1164" w:type="dxa"/>
            <w:vAlign w:val="top"/>
          </w:tcPr>
          <w:p w14:paraId="26804CF3">
            <w:pPr>
              <w:bidi w:val="0"/>
              <w:rPr>
                <w:rFonts w:hint="default"/>
              </w:rPr>
            </w:pPr>
            <w:r>
              <w:rPr>
                <w:rFonts w:hint="default"/>
                <w:lang w:val="ru-RU" w:eastAsia="en-US"/>
              </w:rPr>
              <w:t>16:00</w:t>
            </w:r>
          </w:p>
        </w:tc>
        <w:tc>
          <w:tcPr>
            <w:tcW w:w="1045" w:type="dxa"/>
            <w:vAlign w:val="top"/>
          </w:tcPr>
          <w:p w14:paraId="4C53157C">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34917249">
            <w:pPr>
              <w:bidi w:val="0"/>
              <w:rPr>
                <w:rFonts w:hint="default"/>
                <w:lang w:val="en-US"/>
              </w:rPr>
            </w:pPr>
            <w:r>
              <w:rPr>
                <w:rFonts w:hint="default"/>
              </w:rPr>
              <w:t>Прослушивани е сказки о приключениях монеток.</w:t>
            </w:r>
          </w:p>
        </w:tc>
        <w:tc>
          <w:tcPr>
            <w:tcW w:w="1936" w:type="dxa"/>
          </w:tcPr>
          <w:p w14:paraId="1CD93885">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B9FC244">
            <w:pPr>
              <w:bidi w:val="0"/>
              <w:rPr>
                <w:rFonts w:hint="default"/>
              </w:rPr>
            </w:pPr>
            <w:r>
              <w:rPr>
                <w:rFonts w:hint="default"/>
                <w:lang w:val="ru-RU"/>
              </w:rPr>
              <w:t>Беседа, презентация, игра</w:t>
            </w:r>
          </w:p>
        </w:tc>
      </w:tr>
      <w:tr w14:paraId="6EFE2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133E8081">
            <w:pPr>
              <w:bidi w:val="0"/>
              <w:rPr>
                <w:rFonts w:hint="default"/>
                <w:lang w:val="ru-RU"/>
              </w:rPr>
            </w:pPr>
            <w:r>
              <w:rPr>
                <w:rFonts w:hint="default"/>
                <w:lang w:val="ru-RU"/>
              </w:rPr>
              <w:t>25</w:t>
            </w:r>
          </w:p>
        </w:tc>
        <w:tc>
          <w:tcPr>
            <w:tcW w:w="900" w:type="dxa"/>
            <w:vAlign w:val="top"/>
          </w:tcPr>
          <w:p w14:paraId="6BFBD131">
            <w:pPr>
              <w:bidi w:val="0"/>
              <w:rPr>
                <w:rFonts w:hint="default"/>
              </w:rPr>
            </w:pPr>
            <w:r>
              <w:rPr>
                <w:rFonts w:hint="default"/>
                <w:lang w:val="ru-RU"/>
              </w:rPr>
              <w:t xml:space="preserve"> Февраль  </w:t>
            </w:r>
          </w:p>
        </w:tc>
        <w:tc>
          <w:tcPr>
            <w:tcW w:w="1018" w:type="dxa"/>
            <w:vAlign w:val="top"/>
          </w:tcPr>
          <w:p w14:paraId="132F5781">
            <w:pPr>
              <w:bidi w:val="0"/>
              <w:rPr>
                <w:rFonts w:hint="default"/>
                <w:lang w:val="ru-RU"/>
              </w:rPr>
            </w:pPr>
            <w:r>
              <w:rPr>
                <w:rFonts w:hint="default"/>
                <w:lang w:val="ru-RU"/>
              </w:rPr>
              <w:t>27.02</w:t>
            </w:r>
          </w:p>
        </w:tc>
        <w:tc>
          <w:tcPr>
            <w:tcW w:w="1164" w:type="dxa"/>
            <w:vAlign w:val="top"/>
          </w:tcPr>
          <w:p w14:paraId="47369E81">
            <w:pPr>
              <w:bidi w:val="0"/>
              <w:rPr>
                <w:rFonts w:hint="default"/>
              </w:rPr>
            </w:pPr>
            <w:r>
              <w:rPr>
                <w:rFonts w:hint="default"/>
                <w:lang w:val="ru-RU" w:eastAsia="en-US"/>
              </w:rPr>
              <w:t>16:00</w:t>
            </w:r>
          </w:p>
        </w:tc>
        <w:tc>
          <w:tcPr>
            <w:tcW w:w="1045" w:type="dxa"/>
            <w:vAlign w:val="top"/>
          </w:tcPr>
          <w:p w14:paraId="63AA7814">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F761651">
            <w:pPr>
              <w:bidi w:val="0"/>
              <w:rPr>
                <w:rFonts w:hint="default"/>
                <w:lang w:val="en-US"/>
              </w:rPr>
            </w:pPr>
            <w:r>
              <w:rPr>
                <w:rFonts w:hint="default"/>
              </w:rPr>
              <w:t>«Деньги. Монета. Банкнота. Пластиковая  карта.  Дом, в котором «живут» деньги»</w:t>
            </w:r>
          </w:p>
        </w:tc>
        <w:tc>
          <w:tcPr>
            <w:tcW w:w="1936" w:type="dxa"/>
          </w:tcPr>
          <w:p w14:paraId="77F3AE89">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76BDFEF0">
            <w:pPr>
              <w:bidi w:val="0"/>
              <w:rPr>
                <w:rFonts w:hint="default"/>
              </w:rPr>
            </w:pPr>
            <w:r>
              <w:rPr>
                <w:rFonts w:hint="default"/>
                <w:lang w:val="ru-RU"/>
              </w:rPr>
              <w:t>Беседа, презентация, игра</w:t>
            </w:r>
          </w:p>
        </w:tc>
      </w:tr>
      <w:tr w14:paraId="0A45B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752CF1A">
            <w:pPr>
              <w:bidi w:val="0"/>
              <w:rPr>
                <w:rFonts w:hint="default"/>
                <w:lang w:val="ru-RU"/>
              </w:rPr>
            </w:pPr>
            <w:r>
              <w:rPr>
                <w:rFonts w:hint="default"/>
                <w:lang w:val="ru-RU"/>
              </w:rPr>
              <w:t>26</w:t>
            </w:r>
          </w:p>
        </w:tc>
        <w:tc>
          <w:tcPr>
            <w:tcW w:w="900" w:type="dxa"/>
            <w:vAlign w:val="top"/>
          </w:tcPr>
          <w:p w14:paraId="3E5A3A1E">
            <w:pPr>
              <w:bidi w:val="0"/>
              <w:rPr>
                <w:rFonts w:hint="default"/>
                <w:lang w:val="ru-RU"/>
              </w:rPr>
            </w:pPr>
            <w:r>
              <w:rPr>
                <w:rFonts w:hint="default"/>
                <w:lang w:val="ru-RU"/>
              </w:rPr>
              <w:t xml:space="preserve">Март </w:t>
            </w:r>
          </w:p>
        </w:tc>
        <w:tc>
          <w:tcPr>
            <w:tcW w:w="1018" w:type="dxa"/>
            <w:vAlign w:val="top"/>
          </w:tcPr>
          <w:p w14:paraId="7E59A2BA">
            <w:pPr>
              <w:bidi w:val="0"/>
              <w:rPr>
                <w:rFonts w:hint="default"/>
                <w:lang w:val="ru-RU"/>
              </w:rPr>
            </w:pPr>
            <w:r>
              <w:rPr>
                <w:rFonts w:hint="default"/>
                <w:lang w:val="ru-RU"/>
              </w:rPr>
              <w:t>06.03</w:t>
            </w:r>
          </w:p>
        </w:tc>
        <w:tc>
          <w:tcPr>
            <w:tcW w:w="1164" w:type="dxa"/>
            <w:vAlign w:val="top"/>
          </w:tcPr>
          <w:p w14:paraId="64405BEA">
            <w:pPr>
              <w:bidi w:val="0"/>
              <w:rPr>
                <w:rFonts w:hint="default"/>
              </w:rPr>
            </w:pPr>
            <w:r>
              <w:rPr>
                <w:rFonts w:hint="default"/>
                <w:lang w:val="ru-RU" w:eastAsia="en-US"/>
              </w:rPr>
              <w:t>16:00</w:t>
            </w:r>
          </w:p>
        </w:tc>
        <w:tc>
          <w:tcPr>
            <w:tcW w:w="1045" w:type="dxa"/>
            <w:vAlign w:val="top"/>
          </w:tcPr>
          <w:p w14:paraId="2D1AD8A1">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61F7BC54">
            <w:pPr>
              <w:bidi w:val="0"/>
              <w:rPr>
                <w:rFonts w:hint="default"/>
                <w:lang w:val="en-US"/>
              </w:rPr>
            </w:pPr>
            <w:r>
              <w:rPr>
                <w:rFonts w:hint="default"/>
              </w:rPr>
              <w:t>«Финансовая безопасность»</w:t>
            </w:r>
          </w:p>
        </w:tc>
        <w:tc>
          <w:tcPr>
            <w:tcW w:w="1936" w:type="dxa"/>
          </w:tcPr>
          <w:p w14:paraId="29249E40">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4AA762A1">
            <w:pPr>
              <w:bidi w:val="0"/>
              <w:rPr>
                <w:rFonts w:hint="default"/>
              </w:rPr>
            </w:pPr>
            <w:r>
              <w:rPr>
                <w:rFonts w:hint="default"/>
                <w:lang w:val="ru-RU"/>
              </w:rPr>
              <w:t>Беседа, презентация, игра</w:t>
            </w:r>
          </w:p>
        </w:tc>
      </w:tr>
      <w:tr w14:paraId="2AF62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163E1B0">
            <w:pPr>
              <w:bidi w:val="0"/>
              <w:rPr>
                <w:rFonts w:hint="default"/>
                <w:lang w:val="ru-RU"/>
              </w:rPr>
            </w:pPr>
            <w:r>
              <w:rPr>
                <w:rFonts w:hint="default"/>
                <w:lang w:val="ru-RU"/>
              </w:rPr>
              <w:t>27</w:t>
            </w:r>
          </w:p>
        </w:tc>
        <w:tc>
          <w:tcPr>
            <w:tcW w:w="900" w:type="dxa"/>
            <w:vAlign w:val="top"/>
          </w:tcPr>
          <w:p w14:paraId="2A4E7742">
            <w:pPr>
              <w:bidi w:val="0"/>
              <w:rPr>
                <w:rFonts w:hint="default"/>
              </w:rPr>
            </w:pPr>
            <w:r>
              <w:rPr>
                <w:rFonts w:hint="default"/>
                <w:lang w:val="ru-RU"/>
              </w:rPr>
              <w:t xml:space="preserve">Март </w:t>
            </w:r>
          </w:p>
        </w:tc>
        <w:tc>
          <w:tcPr>
            <w:tcW w:w="1018" w:type="dxa"/>
            <w:vAlign w:val="top"/>
          </w:tcPr>
          <w:p w14:paraId="7EA677CF">
            <w:pPr>
              <w:bidi w:val="0"/>
              <w:rPr>
                <w:rFonts w:hint="default"/>
                <w:lang w:val="ru-RU"/>
              </w:rPr>
            </w:pPr>
            <w:r>
              <w:rPr>
                <w:rFonts w:hint="default"/>
                <w:lang w:val="ru-RU"/>
              </w:rPr>
              <w:t>13.03</w:t>
            </w:r>
          </w:p>
        </w:tc>
        <w:tc>
          <w:tcPr>
            <w:tcW w:w="1164" w:type="dxa"/>
            <w:vAlign w:val="top"/>
          </w:tcPr>
          <w:p w14:paraId="60D47466">
            <w:pPr>
              <w:bidi w:val="0"/>
              <w:rPr>
                <w:rFonts w:hint="default"/>
              </w:rPr>
            </w:pPr>
            <w:r>
              <w:rPr>
                <w:rFonts w:hint="default"/>
                <w:lang w:val="ru-RU" w:eastAsia="en-US"/>
              </w:rPr>
              <w:t>16:00</w:t>
            </w:r>
          </w:p>
        </w:tc>
        <w:tc>
          <w:tcPr>
            <w:tcW w:w="1045" w:type="dxa"/>
            <w:vAlign w:val="top"/>
          </w:tcPr>
          <w:p w14:paraId="44EA8F72">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16B4342B">
            <w:pPr>
              <w:bidi w:val="0"/>
              <w:rPr>
                <w:rFonts w:hint="default"/>
                <w:lang w:val="en-US"/>
              </w:rPr>
            </w:pPr>
            <w:r>
              <w:rPr>
                <w:rFonts w:hint="default"/>
              </w:rPr>
              <w:t>Познавательное занятие «Что, где, почем?»</w:t>
            </w:r>
          </w:p>
        </w:tc>
        <w:tc>
          <w:tcPr>
            <w:tcW w:w="1936" w:type="dxa"/>
          </w:tcPr>
          <w:p w14:paraId="6FF41CE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50659D1">
            <w:pPr>
              <w:bidi w:val="0"/>
              <w:rPr>
                <w:rFonts w:hint="default"/>
              </w:rPr>
            </w:pPr>
            <w:r>
              <w:rPr>
                <w:rFonts w:hint="default"/>
                <w:lang w:val="ru-RU"/>
              </w:rPr>
              <w:t>Беседа, презентация, игра</w:t>
            </w:r>
          </w:p>
        </w:tc>
      </w:tr>
      <w:tr w14:paraId="69DB5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F25AE5C">
            <w:pPr>
              <w:bidi w:val="0"/>
              <w:rPr>
                <w:rFonts w:hint="default"/>
                <w:lang w:val="ru-RU"/>
              </w:rPr>
            </w:pPr>
            <w:r>
              <w:rPr>
                <w:rFonts w:hint="default"/>
                <w:lang w:val="ru-RU"/>
              </w:rPr>
              <w:t>28</w:t>
            </w:r>
          </w:p>
        </w:tc>
        <w:tc>
          <w:tcPr>
            <w:tcW w:w="900" w:type="dxa"/>
            <w:vAlign w:val="top"/>
          </w:tcPr>
          <w:p w14:paraId="7F971D78">
            <w:pPr>
              <w:bidi w:val="0"/>
              <w:rPr>
                <w:rFonts w:hint="default"/>
              </w:rPr>
            </w:pPr>
            <w:r>
              <w:rPr>
                <w:rFonts w:hint="default"/>
                <w:lang w:val="ru-RU"/>
              </w:rPr>
              <w:t xml:space="preserve">Март </w:t>
            </w:r>
          </w:p>
        </w:tc>
        <w:tc>
          <w:tcPr>
            <w:tcW w:w="1018" w:type="dxa"/>
            <w:vAlign w:val="top"/>
          </w:tcPr>
          <w:p w14:paraId="76DC9028">
            <w:pPr>
              <w:bidi w:val="0"/>
              <w:rPr>
                <w:rFonts w:hint="default"/>
                <w:lang w:val="ru-RU"/>
              </w:rPr>
            </w:pPr>
            <w:r>
              <w:rPr>
                <w:rFonts w:hint="default"/>
                <w:lang w:val="ru-RU"/>
              </w:rPr>
              <w:t>20.03</w:t>
            </w:r>
          </w:p>
        </w:tc>
        <w:tc>
          <w:tcPr>
            <w:tcW w:w="1164" w:type="dxa"/>
            <w:vAlign w:val="top"/>
          </w:tcPr>
          <w:p w14:paraId="1BEF0791">
            <w:pPr>
              <w:bidi w:val="0"/>
              <w:rPr>
                <w:rFonts w:hint="default"/>
              </w:rPr>
            </w:pPr>
            <w:r>
              <w:rPr>
                <w:rFonts w:hint="default"/>
                <w:lang w:val="ru-RU" w:eastAsia="en-US"/>
              </w:rPr>
              <w:t>16:00</w:t>
            </w:r>
          </w:p>
        </w:tc>
        <w:tc>
          <w:tcPr>
            <w:tcW w:w="1045" w:type="dxa"/>
            <w:vAlign w:val="top"/>
          </w:tcPr>
          <w:p w14:paraId="19FF0D7C">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2B1F8FC0">
            <w:pPr>
              <w:bidi w:val="0"/>
              <w:rPr>
                <w:rFonts w:hint="default"/>
                <w:lang w:val="en-US"/>
              </w:rPr>
            </w:pPr>
            <w:r>
              <w:rPr>
                <w:rFonts w:hint="default"/>
              </w:rPr>
              <w:t>«Учимся экономить»</w:t>
            </w:r>
          </w:p>
        </w:tc>
        <w:tc>
          <w:tcPr>
            <w:tcW w:w="1936" w:type="dxa"/>
          </w:tcPr>
          <w:p w14:paraId="26DCB93C">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2215EE9B">
            <w:pPr>
              <w:bidi w:val="0"/>
              <w:rPr>
                <w:rFonts w:hint="default"/>
              </w:rPr>
            </w:pPr>
            <w:r>
              <w:rPr>
                <w:rFonts w:hint="default"/>
                <w:lang w:val="ru-RU"/>
              </w:rPr>
              <w:t>Беседа, презентация, игра</w:t>
            </w:r>
          </w:p>
        </w:tc>
      </w:tr>
      <w:tr w14:paraId="12A15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BE5AD50">
            <w:pPr>
              <w:bidi w:val="0"/>
              <w:rPr>
                <w:rFonts w:hint="default"/>
                <w:lang w:val="ru-RU"/>
              </w:rPr>
            </w:pPr>
            <w:r>
              <w:rPr>
                <w:rFonts w:hint="default"/>
                <w:lang w:val="ru-RU"/>
              </w:rPr>
              <w:t>29</w:t>
            </w:r>
          </w:p>
        </w:tc>
        <w:tc>
          <w:tcPr>
            <w:tcW w:w="900" w:type="dxa"/>
          </w:tcPr>
          <w:p w14:paraId="5FD913D0">
            <w:pPr>
              <w:bidi w:val="0"/>
              <w:rPr>
                <w:rFonts w:hint="default"/>
                <w:lang w:val="ru-RU"/>
              </w:rPr>
            </w:pPr>
            <w:r>
              <w:rPr>
                <w:rFonts w:hint="default"/>
                <w:lang w:val="ru-RU"/>
              </w:rPr>
              <w:t xml:space="preserve">Март </w:t>
            </w:r>
          </w:p>
        </w:tc>
        <w:tc>
          <w:tcPr>
            <w:tcW w:w="1018" w:type="dxa"/>
          </w:tcPr>
          <w:p w14:paraId="70CCC1CA">
            <w:pPr>
              <w:bidi w:val="0"/>
              <w:rPr>
                <w:rFonts w:hint="default"/>
                <w:lang w:val="ru-RU"/>
              </w:rPr>
            </w:pPr>
            <w:r>
              <w:rPr>
                <w:rFonts w:hint="default"/>
                <w:lang w:val="ru-RU"/>
              </w:rPr>
              <w:t>27.03</w:t>
            </w:r>
          </w:p>
        </w:tc>
        <w:tc>
          <w:tcPr>
            <w:tcW w:w="1164" w:type="dxa"/>
          </w:tcPr>
          <w:p w14:paraId="7416AEEE">
            <w:pPr>
              <w:bidi w:val="0"/>
              <w:rPr>
                <w:rFonts w:hint="default"/>
              </w:rPr>
            </w:pPr>
            <w:r>
              <w:rPr>
                <w:rFonts w:hint="default"/>
                <w:lang w:val="ru-RU" w:eastAsia="en-US"/>
              </w:rPr>
              <w:t>16:00</w:t>
            </w:r>
          </w:p>
        </w:tc>
        <w:tc>
          <w:tcPr>
            <w:tcW w:w="1045" w:type="dxa"/>
          </w:tcPr>
          <w:p w14:paraId="5A64B468">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15531819">
            <w:pPr>
              <w:bidi w:val="0"/>
              <w:rPr>
                <w:rFonts w:hint="default"/>
                <w:lang w:val="en-US"/>
              </w:rPr>
            </w:pPr>
            <w:r>
              <w:rPr>
                <w:rFonts w:hint="default"/>
              </w:rPr>
              <w:t>«Как сберечь ресурсы планеты?»</w:t>
            </w:r>
          </w:p>
        </w:tc>
        <w:tc>
          <w:tcPr>
            <w:tcW w:w="1936" w:type="dxa"/>
          </w:tcPr>
          <w:p w14:paraId="55866DF4">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0993FEAB">
            <w:pPr>
              <w:bidi w:val="0"/>
              <w:rPr>
                <w:rFonts w:hint="default"/>
              </w:rPr>
            </w:pPr>
            <w:r>
              <w:rPr>
                <w:rFonts w:hint="default"/>
                <w:lang w:val="ru-RU"/>
              </w:rPr>
              <w:t>Беседа, презентация, игра</w:t>
            </w:r>
          </w:p>
        </w:tc>
      </w:tr>
      <w:tr w14:paraId="408F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0DAE10C1">
            <w:pPr>
              <w:bidi w:val="0"/>
              <w:rPr>
                <w:rFonts w:hint="default"/>
                <w:lang w:val="ru-RU"/>
              </w:rPr>
            </w:pPr>
            <w:r>
              <w:rPr>
                <w:rFonts w:hint="default"/>
                <w:lang w:val="ru-RU"/>
              </w:rPr>
              <w:t>30</w:t>
            </w:r>
          </w:p>
        </w:tc>
        <w:tc>
          <w:tcPr>
            <w:tcW w:w="900" w:type="dxa"/>
          </w:tcPr>
          <w:p w14:paraId="43B47451">
            <w:pPr>
              <w:bidi w:val="0"/>
              <w:rPr>
                <w:rFonts w:hint="default"/>
                <w:lang w:val="ru-RU"/>
              </w:rPr>
            </w:pPr>
            <w:r>
              <w:rPr>
                <w:rFonts w:hint="default"/>
                <w:lang w:val="ru-RU"/>
              </w:rPr>
              <w:t xml:space="preserve">Апрель </w:t>
            </w:r>
          </w:p>
        </w:tc>
        <w:tc>
          <w:tcPr>
            <w:tcW w:w="1018" w:type="dxa"/>
          </w:tcPr>
          <w:p w14:paraId="2719047F">
            <w:pPr>
              <w:bidi w:val="0"/>
              <w:rPr>
                <w:rFonts w:hint="default"/>
                <w:lang w:val="ru-RU"/>
              </w:rPr>
            </w:pPr>
            <w:r>
              <w:rPr>
                <w:rFonts w:hint="default"/>
                <w:lang w:val="ru-RU"/>
              </w:rPr>
              <w:t>03.04</w:t>
            </w:r>
          </w:p>
        </w:tc>
        <w:tc>
          <w:tcPr>
            <w:tcW w:w="1164" w:type="dxa"/>
          </w:tcPr>
          <w:p w14:paraId="0A22A00B">
            <w:pPr>
              <w:bidi w:val="0"/>
              <w:rPr>
                <w:rFonts w:hint="default"/>
              </w:rPr>
            </w:pPr>
            <w:r>
              <w:rPr>
                <w:rFonts w:hint="default"/>
                <w:lang w:val="ru-RU" w:eastAsia="en-US"/>
              </w:rPr>
              <w:t>16:00</w:t>
            </w:r>
          </w:p>
        </w:tc>
        <w:tc>
          <w:tcPr>
            <w:tcW w:w="1045" w:type="dxa"/>
          </w:tcPr>
          <w:p w14:paraId="34C9596F">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11B2E45E">
            <w:pPr>
              <w:bidi w:val="0"/>
              <w:rPr>
                <w:rFonts w:hint="default"/>
              </w:rPr>
            </w:pPr>
            <w:r>
              <w:rPr>
                <w:rFonts w:hint="default"/>
              </w:rPr>
              <w:t>Сюжетно- ролевая игра</w:t>
            </w:r>
          </w:p>
          <w:p w14:paraId="388FDA83">
            <w:pPr>
              <w:bidi w:val="0"/>
              <w:rPr>
                <w:rFonts w:hint="default"/>
                <w:lang w:val="en-US"/>
              </w:rPr>
            </w:pPr>
            <w:r>
              <w:rPr>
                <w:rFonts w:hint="default"/>
              </w:rPr>
              <w:t>«Магазин или супермаркет: где выгодно»</w:t>
            </w:r>
          </w:p>
        </w:tc>
        <w:tc>
          <w:tcPr>
            <w:tcW w:w="1936" w:type="dxa"/>
          </w:tcPr>
          <w:p w14:paraId="195852C5">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1FE79676">
            <w:pPr>
              <w:bidi w:val="0"/>
              <w:rPr>
                <w:rFonts w:hint="default"/>
              </w:rPr>
            </w:pPr>
            <w:r>
              <w:rPr>
                <w:rFonts w:hint="default"/>
                <w:lang w:val="ru-RU"/>
              </w:rPr>
              <w:t>Беседа, презентация, игра</w:t>
            </w:r>
          </w:p>
        </w:tc>
      </w:tr>
      <w:tr w14:paraId="4278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CFC7C67">
            <w:pPr>
              <w:bidi w:val="0"/>
              <w:rPr>
                <w:rFonts w:hint="default"/>
                <w:lang w:val="ru-RU"/>
              </w:rPr>
            </w:pPr>
            <w:r>
              <w:rPr>
                <w:rFonts w:hint="default"/>
                <w:lang w:val="ru-RU"/>
              </w:rPr>
              <w:t>31</w:t>
            </w:r>
          </w:p>
        </w:tc>
        <w:tc>
          <w:tcPr>
            <w:tcW w:w="900" w:type="dxa"/>
          </w:tcPr>
          <w:p w14:paraId="4E70F829">
            <w:pPr>
              <w:bidi w:val="0"/>
              <w:rPr>
                <w:rFonts w:hint="default"/>
                <w:lang w:val="ru-RU"/>
              </w:rPr>
            </w:pPr>
            <w:r>
              <w:rPr>
                <w:rFonts w:hint="default"/>
                <w:lang w:val="ru-RU"/>
              </w:rPr>
              <w:t xml:space="preserve">Апрель </w:t>
            </w:r>
          </w:p>
        </w:tc>
        <w:tc>
          <w:tcPr>
            <w:tcW w:w="1018" w:type="dxa"/>
          </w:tcPr>
          <w:p w14:paraId="3B5B8CAD">
            <w:pPr>
              <w:bidi w:val="0"/>
              <w:rPr>
                <w:rFonts w:hint="default"/>
                <w:lang w:val="ru-RU"/>
              </w:rPr>
            </w:pPr>
            <w:r>
              <w:rPr>
                <w:rFonts w:hint="default"/>
                <w:lang w:val="ru-RU"/>
              </w:rPr>
              <w:t>10.04</w:t>
            </w:r>
          </w:p>
        </w:tc>
        <w:tc>
          <w:tcPr>
            <w:tcW w:w="1164" w:type="dxa"/>
          </w:tcPr>
          <w:p w14:paraId="5EAB4198">
            <w:pPr>
              <w:bidi w:val="0"/>
              <w:rPr>
                <w:rFonts w:hint="default"/>
                <w:lang w:val="ru-RU"/>
              </w:rPr>
            </w:pPr>
            <w:r>
              <w:rPr>
                <w:rFonts w:hint="default"/>
                <w:lang w:val="ru-RU" w:eastAsia="en-US"/>
              </w:rPr>
              <w:t>16:00</w:t>
            </w:r>
          </w:p>
        </w:tc>
        <w:tc>
          <w:tcPr>
            <w:tcW w:w="1045" w:type="dxa"/>
          </w:tcPr>
          <w:p w14:paraId="125994C0">
            <w:pPr>
              <w:bidi w:val="0"/>
              <w:rPr>
                <w:rFonts w:hint="default"/>
                <w:lang w:val="ru-RU"/>
              </w:rPr>
            </w:pPr>
            <w:r>
              <w:rPr>
                <w:rFonts w:hint="default" w:ascii="Times New Roman" w:hAnsi="Times New Roman" w:eastAsia="SimSun" w:cs="Times New Roman"/>
                <w:color w:val="auto"/>
                <w:sz w:val="24"/>
                <w:szCs w:val="24"/>
                <w:lang w:val="ru-RU"/>
              </w:rPr>
              <w:t>Занятие-беседа</w:t>
            </w:r>
          </w:p>
        </w:tc>
        <w:tc>
          <w:tcPr>
            <w:tcW w:w="2310" w:type="dxa"/>
          </w:tcPr>
          <w:p w14:paraId="6296E8D2">
            <w:pPr>
              <w:bidi w:val="0"/>
              <w:rPr>
                <w:rFonts w:hint="default"/>
                <w:lang w:val="ru-RU"/>
              </w:rPr>
            </w:pPr>
            <w:r>
              <w:rPr>
                <w:rFonts w:hint="default"/>
                <w:lang w:val="ru-RU"/>
              </w:rPr>
              <w:t>Мини- банк</w:t>
            </w:r>
          </w:p>
        </w:tc>
        <w:tc>
          <w:tcPr>
            <w:tcW w:w="1936" w:type="dxa"/>
          </w:tcPr>
          <w:p w14:paraId="2A2BBCBA">
            <w:pPr>
              <w:bidi w:val="0"/>
              <w:rPr>
                <w:rFonts w:hint="default"/>
                <w:lang w:val="ru-RU"/>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39F24D55">
            <w:pPr>
              <w:bidi w:val="0"/>
              <w:rPr>
                <w:rFonts w:hint="default"/>
              </w:rPr>
            </w:pPr>
            <w:r>
              <w:rPr>
                <w:rFonts w:hint="default"/>
                <w:lang w:val="ru-RU"/>
              </w:rPr>
              <w:t>Беседа, презентация, игра</w:t>
            </w:r>
          </w:p>
        </w:tc>
      </w:tr>
      <w:tr w14:paraId="62EF7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7F389FBA">
            <w:pPr>
              <w:bidi w:val="0"/>
              <w:rPr>
                <w:rFonts w:hint="default"/>
                <w:lang w:val="ru-RU"/>
              </w:rPr>
            </w:pPr>
            <w:r>
              <w:rPr>
                <w:rFonts w:hint="default"/>
                <w:lang w:val="ru-RU"/>
              </w:rPr>
              <w:t>32</w:t>
            </w:r>
          </w:p>
        </w:tc>
        <w:tc>
          <w:tcPr>
            <w:tcW w:w="900" w:type="dxa"/>
          </w:tcPr>
          <w:p w14:paraId="6D8E15FB">
            <w:pPr>
              <w:bidi w:val="0"/>
              <w:rPr>
                <w:rFonts w:hint="default"/>
              </w:rPr>
            </w:pPr>
            <w:r>
              <w:rPr>
                <w:rFonts w:hint="default"/>
                <w:lang w:val="ru-RU"/>
              </w:rPr>
              <w:t xml:space="preserve">Апрель </w:t>
            </w:r>
          </w:p>
        </w:tc>
        <w:tc>
          <w:tcPr>
            <w:tcW w:w="1018" w:type="dxa"/>
          </w:tcPr>
          <w:p w14:paraId="339AC465">
            <w:pPr>
              <w:bidi w:val="0"/>
              <w:rPr>
                <w:rFonts w:hint="default"/>
                <w:lang w:val="ru-RU"/>
              </w:rPr>
            </w:pPr>
            <w:r>
              <w:rPr>
                <w:rFonts w:hint="default"/>
                <w:lang w:val="ru-RU"/>
              </w:rPr>
              <w:t>17.04</w:t>
            </w:r>
          </w:p>
        </w:tc>
        <w:tc>
          <w:tcPr>
            <w:tcW w:w="1164" w:type="dxa"/>
          </w:tcPr>
          <w:p w14:paraId="7598127D">
            <w:pPr>
              <w:bidi w:val="0"/>
              <w:rPr>
                <w:rFonts w:hint="default"/>
              </w:rPr>
            </w:pPr>
            <w:r>
              <w:rPr>
                <w:rFonts w:hint="default"/>
                <w:lang w:val="ru-RU" w:eastAsia="en-US"/>
              </w:rPr>
              <w:t>16:00</w:t>
            </w:r>
          </w:p>
        </w:tc>
        <w:tc>
          <w:tcPr>
            <w:tcW w:w="1045" w:type="dxa"/>
          </w:tcPr>
          <w:p w14:paraId="040A7AD1">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28BF9509">
            <w:pPr>
              <w:bidi w:val="0"/>
              <w:rPr>
                <w:rFonts w:hint="default"/>
                <w:lang w:val="en-US"/>
              </w:rPr>
            </w:pPr>
            <w:r>
              <w:rPr>
                <w:rFonts w:hint="default"/>
              </w:rPr>
              <w:t>Как правильно беречь наши</w:t>
            </w:r>
            <w:r>
              <w:rPr>
                <w:rFonts w:hint="default"/>
                <w:lang w:val="ru-RU"/>
              </w:rPr>
              <w:t xml:space="preserve"> </w:t>
            </w:r>
            <w:r>
              <w:rPr>
                <w:rFonts w:hint="default"/>
              </w:rPr>
              <w:t>деньги</w:t>
            </w:r>
          </w:p>
        </w:tc>
        <w:tc>
          <w:tcPr>
            <w:tcW w:w="1936" w:type="dxa"/>
          </w:tcPr>
          <w:p w14:paraId="36162C4D">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297DEF4F">
            <w:pPr>
              <w:bidi w:val="0"/>
              <w:rPr>
                <w:rFonts w:hint="default"/>
              </w:rPr>
            </w:pPr>
            <w:r>
              <w:rPr>
                <w:rFonts w:hint="default"/>
                <w:lang w:val="ru-RU"/>
              </w:rPr>
              <w:t>Беседа, презентация, игра</w:t>
            </w:r>
          </w:p>
        </w:tc>
      </w:tr>
      <w:tr w14:paraId="3D0E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7C5D4232">
            <w:pPr>
              <w:bidi w:val="0"/>
              <w:rPr>
                <w:rFonts w:hint="default"/>
                <w:lang w:val="ru-RU"/>
              </w:rPr>
            </w:pPr>
            <w:r>
              <w:rPr>
                <w:rFonts w:hint="default"/>
                <w:lang w:val="ru-RU"/>
              </w:rPr>
              <w:t>33</w:t>
            </w:r>
          </w:p>
        </w:tc>
        <w:tc>
          <w:tcPr>
            <w:tcW w:w="900" w:type="dxa"/>
            <w:vAlign w:val="top"/>
          </w:tcPr>
          <w:p w14:paraId="2A0B6E38">
            <w:pPr>
              <w:bidi w:val="0"/>
              <w:rPr>
                <w:rFonts w:hint="default"/>
                <w:lang w:val="ru-RU"/>
              </w:rPr>
            </w:pPr>
            <w:r>
              <w:rPr>
                <w:rFonts w:hint="default"/>
                <w:lang w:val="ru-RU"/>
              </w:rPr>
              <w:t xml:space="preserve">Апрель </w:t>
            </w:r>
          </w:p>
        </w:tc>
        <w:tc>
          <w:tcPr>
            <w:tcW w:w="1018" w:type="dxa"/>
            <w:vAlign w:val="top"/>
          </w:tcPr>
          <w:p w14:paraId="4A8EBFBE">
            <w:pPr>
              <w:bidi w:val="0"/>
              <w:rPr>
                <w:rFonts w:hint="default"/>
                <w:lang w:val="ru-RU"/>
              </w:rPr>
            </w:pPr>
            <w:r>
              <w:rPr>
                <w:rFonts w:hint="default"/>
                <w:lang w:val="ru-RU"/>
              </w:rPr>
              <w:t>24.04</w:t>
            </w:r>
          </w:p>
        </w:tc>
        <w:tc>
          <w:tcPr>
            <w:tcW w:w="1164" w:type="dxa"/>
            <w:vAlign w:val="top"/>
          </w:tcPr>
          <w:p w14:paraId="2C8F1C37">
            <w:pPr>
              <w:bidi w:val="0"/>
              <w:rPr>
                <w:rFonts w:hint="default"/>
                <w:lang w:val="en-US"/>
              </w:rPr>
            </w:pPr>
            <w:r>
              <w:rPr>
                <w:rFonts w:hint="default"/>
                <w:lang w:val="ru-RU" w:eastAsia="en-US"/>
              </w:rPr>
              <w:t>16:00</w:t>
            </w:r>
          </w:p>
        </w:tc>
        <w:tc>
          <w:tcPr>
            <w:tcW w:w="1045" w:type="dxa"/>
            <w:vAlign w:val="top"/>
          </w:tcPr>
          <w:p w14:paraId="39B473A0">
            <w:pPr>
              <w:bidi w:val="0"/>
              <w:rPr>
                <w:rFonts w:hint="default"/>
                <w:lang w:val="en-US"/>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49C8D0FE">
            <w:pPr>
              <w:bidi w:val="0"/>
              <w:rPr>
                <w:rFonts w:hint="default"/>
              </w:rPr>
            </w:pPr>
            <w:r>
              <w:rPr>
                <w:rFonts w:hint="default"/>
              </w:rPr>
              <w:t>«Друзья</w:t>
            </w:r>
            <w:r>
              <w:rPr>
                <w:rFonts w:hint="default"/>
                <w:lang w:val="ru-RU"/>
              </w:rPr>
              <w:t xml:space="preserve"> </w:t>
            </w:r>
            <w:r>
              <w:rPr>
                <w:rFonts w:hint="default"/>
              </w:rPr>
              <w:t xml:space="preserve"> рублика.</w:t>
            </w:r>
            <w:r>
              <w:rPr>
                <w:rFonts w:hint="default"/>
                <w:lang w:val="ru-RU"/>
              </w:rPr>
              <w:t xml:space="preserve"> </w:t>
            </w:r>
            <w:r>
              <w:rPr>
                <w:rFonts w:hint="default"/>
              </w:rPr>
              <w:t>Деньги других</w:t>
            </w:r>
            <w:r>
              <w:rPr>
                <w:rFonts w:hint="default"/>
                <w:lang w:val="ru-RU"/>
              </w:rPr>
              <w:t xml:space="preserve"> </w:t>
            </w:r>
            <w:r>
              <w:rPr>
                <w:rFonts w:hint="default"/>
              </w:rPr>
              <w:t xml:space="preserve"> стран»</w:t>
            </w:r>
          </w:p>
          <w:p w14:paraId="1128B935">
            <w:pPr>
              <w:bidi w:val="0"/>
              <w:rPr>
                <w:rFonts w:hint="default"/>
                <w:lang w:val="en-US"/>
              </w:rPr>
            </w:pPr>
          </w:p>
        </w:tc>
        <w:tc>
          <w:tcPr>
            <w:tcW w:w="1936" w:type="dxa"/>
          </w:tcPr>
          <w:p w14:paraId="3A05C7EB">
            <w:pPr>
              <w:bidi w:val="0"/>
              <w:rPr>
                <w:rFonts w:hint="default"/>
                <w:lang w:val="en-US"/>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18F979F0">
            <w:pPr>
              <w:bidi w:val="0"/>
              <w:rPr>
                <w:rFonts w:hint="default"/>
              </w:rPr>
            </w:pPr>
            <w:r>
              <w:rPr>
                <w:rFonts w:hint="default"/>
                <w:lang w:val="ru-RU"/>
              </w:rPr>
              <w:t>Беседа, презентация, игра</w:t>
            </w:r>
          </w:p>
        </w:tc>
      </w:tr>
      <w:tr w14:paraId="03694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3FDDADDC">
            <w:pPr>
              <w:bidi w:val="0"/>
              <w:rPr>
                <w:rFonts w:hint="default"/>
                <w:lang w:val="ru-RU"/>
              </w:rPr>
            </w:pPr>
            <w:r>
              <w:rPr>
                <w:rFonts w:hint="default"/>
                <w:lang w:val="ru-RU"/>
              </w:rPr>
              <w:t>34</w:t>
            </w:r>
          </w:p>
        </w:tc>
        <w:tc>
          <w:tcPr>
            <w:tcW w:w="900" w:type="dxa"/>
            <w:vAlign w:val="top"/>
          </w:tcPr>
          <w:p w14:paraId="0FD103A4">
            <w:pPr>
              <w:bidi w:val="0"/>
              <w:rPr>
                <w:rFonts w:hint="default"/>
                <w:lang w:val="ru-RU"/>
              </w:rPr>
            </w:pPr>
            <w:r>
              <w:rPr>
                <w:rFonts w:hint="default"/>
                <w:lang w:val="ru-RU"/>
              </w:rPr>
              <w:t xml:space="preserve">Май </w:t>
            </w:r>
          </w:p>
        </w:tc>
        <w:tc>
          <w:tcPr>
            <w:tcW w:w="1018" w:type="dxa"/>
            <w:vAlign w:val="top"/>
          </w:tcPr>
          <w:p w14:paraId="576ABD19">
            <w:pPr>
              <w:bidi w:val="0"/>
              <w:rPr>
                <w:rFonts w:hint="default"/>
                <w:lang w:val="ru-RU"/>
              </w:rPr>
            </w:pPr>
            <w:r>
              <w:rPr>
                <w:rFonts w:hint="default"/>
                <w:lang w:val="ru-RU"/>
              </w:rPr>
              <w:t>15.05</w:t>
            </w:r>
          </w:p>
        </w:tc>
        <w:tc>
          <w:tcPr>
            <w:tcW w:w="1164" w:type="dxa"/>
            <w:vAlign w:val="top"/>
          </w:tcPr>
          <w:p w14:paraId="56DDF2CC">
            <w:pPr>
              <w:bidi w:val="0"/>
              <w:rPr>
                <w:rFonts w:hint="default"/>
              </w:rPr>
            </w:pPr>
            <w:r>
              <w:rPr>
                <w:rFonts w:hint="default"/>
                <w:lang w:val="ru-RU" w:eastAsia="en-US"/>
              </w:rPr>
              <w:t>16:00</w:t>
            </w:r>
          </w:p>
        </w:tc>
        <w:tc>
          <w:tcPr>
            <w:tcW w:w="1045" w:type="dxa"/>
            <w:vAlign w:val="top"/>
          </w:tcPr>
          <w:p w14:paraId="3AAB718A">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vAlign w:val="top"/>
          </w:tcPr>
          <w:p w14:paraId="74DD3D07">
            <w:pPr>
              <w:bidi w:val="0"/>
              <w:rPr>
                <w:rFonts w:hint="default"/>
                <w:lang w:val="en-US"/>
              </w:rPr>
            </w:pPr>
            <w:r>
              <w:rPr>
                <w:rFonts w:hint="default"/>
              </w:rPr>
              <w:t>Как делать</w:t>
            </w:r>
            <w:r>
              <w:rPr>
                <w:rFonts w:hint="default"/>
                <w:lang w:val="ru-RU"/>
              </w:rPr>
              <w:t xml:space="preserve"> </w:t>
            </w:r>
            <w:r>
              <w:rPr>
                <w:rFonts w:hint="default"/>
              </w:rPr>
              <w:t xml:space="preserve"> покупки с умом.</w:t>
            </w:r>
          </w:p>
        </w:tc>
        <w:tc>
          <w:tcPr>
            <w:tcW w:w="1936" w:type="dxa"/>
          </w:tcPr>
          <w:p w14:paraId="402FC52F">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40122775">
            <w:pPr>
              <w:bidi w:val="0"/>
              <w:rPr>
                <w:rFonts w:hint="default"/>
              </w:rPr>
            </w:pPr>
            <w:r>
              <w:rPr>
                <w:rFonts w:hint="default"/>
                <w:lang w:val="ru-RU"/>
              </w:rPr>
              <w:t>Беседа, презентация, игра</w:t>
            </w:r>
          </w:p>
        </w:tc>
      </w:tr>
      <w:tr w14:paraId="1BFB2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3D2E908">
            <w:pPr>
              <w:bidi w:val="0"/>
              <w:rPr>
                <w:rFonts w:hint="default"/>
                <w:lang w:val="ru-RU"/>
              </w:rPr>
            </w:pPr>
            <w:r>
              <w:rPr>
                <w:rFonts w:hint="default"/>
                <w:lang w:val="ru-RU"/>
              </w:rPr>
              <w:t>35</w:t>
            </w:r>
          </w:p>
        </w:tc>
        <w:tc>
          <w:tcPr>
            <w:tcW w:w="900" w:type="dxa"/>
          </w:tcPr>
          <w:p w14:paraId="22CE31E9">
            <w:pPr>
              <w:bidi w:val="0"/>
              <w:rPr>
                <w:rFonts w:hint="default"/>
                <w:lang w:val="ru-RU"/>
              </w:rPr>
            </w:pPr>
            <w:r>
              <w:rPr>
                <w:rFonts w:hint="default"/>
                <w:lang w:val="ru-RU"/>
              </w:rPr>
              <w:t xml:space="preserve">Май </w:t>
            </w:r>
          </w:p>
        </w:tc>
        <w:tc>
          <w:tcPr>
            <w:tcW w:w="1018" w:type="dxa"/>
          </w:tcPr>
          <w:p w14:paraId="37CDE7CE">
            <w:pPr>
              <w:bidi w:val="0"/>
              <w:rPr>
                <w:rFonts w:hint="default"/>
                <w:lang w:val="ru-RU"/>
              </w:rPr>
            </w:pPr>
            <w:r>
              <w:rPr>
                <w:rFonts w:hint="default"/>
                <w:lang w:val="ru-RU"/>
              </w:rPr>
              <w:t>22.05</w:t>
            </w:r>
          </w:p>
        </w:tc>
        <w:tc>
          <w:tcPr>
            <w:tcW w:w="1164" w:type="dxa"/>
          </w:tcPr>
          <w:p w14:paraId="1273C325">
            <w:pPr>
              <w:bidi w:val="0"/>
              <w:rPr>
                <w:rFonts w:hint="default"/>
              </w:rPr>
            </w:pPr>
            <w:r>
              <w:rPr>
                <w:rFonts w:hint="default"/>
                <w:lang w:val="ru-RU" w:eastAsia="en-US"/>
              </w:rPr>
              <w:t>16:00</w:t>
            </w:r>
          </w:p>
        </w:tc>
        <w:tc>
          <w:tcPr>
            <w:tcW w:w="1045" w:type="dxa"/>
          </w:tcPr>
          <w:p w14:paraId="68DEEDCE">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0F5C3301">
            <w:pPr>
              <w:bidi w:val="0"/>
              <w:rPr>
                <w:rFonts w:hint="default"/>
                <w:lang w:val="ru-RU"/>
              </w:rPr>
            </w:pPr>
            <w:r>
              <w:rPr>
                <w:rFonts w:hint="default"/>
              </w:rPr>
              <w:t>«Знакомство с профессией дизайнера»</w:t>
            </w:r>
          </w:p>
        </w:tc>
        <w:tc>
          <w:tcPr>
            <w:tcW w:w="1936" w:type="dxa"/>
          </w:tcPr>
          <w:p w14:paraId="14C455E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6A6CF4BD">
            <w:pPr>
              <w:bidi w:val="0"/>
              <w:rPr>
                <w:rFonts w:hint="default"/>
              </w:rPr>
            </w:pPr>
            <w:r>
              <w:rPr>
                <w:rFonts w:hint="default"/>
                <w:lang w:val="ru-RU"/>
              </w:rPr>
              <w:t>Беседа, презентация, игра</w:t>
            </w:r>
          </w:p>
        </w:tc>
      </w:tr>
      <w:tr w14:paraId="5182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6F95053">
            <w:pPr>
              <w:bidi w:val="0"/>
              <w:rPr>
                <w:rFonts w:hint="default"/>
                <w:lang w:val="ru-RU"/>
              </w:rPr>
            </w:pPr>
            <w:r>
              <w:rPr>
                <w:rFonts w:hint="default"/>
                <w:lang w:val="ru-RU"/>
              </w:rPr>
              <w:t>36</w:t>
            </w:r>
          </w:p>
        </w:tc>
        <w:tc>
          <w:tcPr>
            <w:tcW w:w="900" w:type="dxa"/>
          </w:tcPr>
          <w:p w14:paraId="38CDA95C">
            <w:pPr>
              <w:bidi w:val="0"/>
              <w:rPr>
                <w:rFonts w:hint="default"/>
                <w:lang w:val="ru-RU"/>
              </w:rPr>
            </w:pPr>
            <w:r>
              <w:rPr>
                <w:rFonts w:hint="default"/>
                <w:lang w:val="ru-RU"/>
              </w:rPr>
              <w:t xml:space="preserve">Май </w:t>
            </w:r>
          </w:p>
        </w:tc>
        <w:tc>
          <w:tcPr>
            <w:tcW w:w="1018" w:type="dxa"/>
          </w:tcPr>
          <w:p w14:paraId="01A0E30C">
            <w:pPr>
              <w:bidi w:val="0"/>
              <w:rPr>
                <w:rFonts w:hint="default"/>
                <w:lang w:val="ru-RU"/>
              </w:rPr>
            </w:pPr>
            <w:r>
              <w:rPr>
                <w:rFonts w:hint="default"/>
                <w:lang w:val="ru-RU"/>
              </w:rPr>
              <w:t>28.05</w:t>
            </w:r>
          </w:p>
        </w:tc>
        <w:tc>
          <w:tcPr>
            <w:tcW w:w="1164" w:type="dxa"/>
          </w:tcPr>
          <w:p w14:paraId="662A4E6E">
            <w:pPr>
              <w:bidi w:val="0"/>
              <w:rPr>
                <w:rFonts w:hint="default"/>
              </w:rPr>
            </w:pPr>
            <w:r>
              <w:rPr>
                <w:rFonts w:hint="default"/>
                <w:lang w:val="ru-RU" w:eastAsia="en-US"/>
              </w:rPr>
              <w:t>16:00</w:t>
            </w:r>
          </w:p>
        </w:tc>
        <w:tc>
          <w:tcPr>
            <w:tcW w:w="1045" w:type="dxa"/>
          </w:tcPr>
          <w:p w14:paraId="6628D7A5">
            <w:pPr>
              <w:bidi w:val="0"/>
              <w:rPr>
                <w:rFonts w:hint="default"/>
              </w:rPr>
            </w:pPr>
            <w:r>
              <w:rPr>
                <w:rFonts w:hint="default" w:ascii="Times New Roman" w:hAnsi="Times New Roman" w:eastAsia="SimSun" w:cs="Times New Roman"/>
                <w:color w:val="auto"/>
                <w:sz w:val="24"/>
                <w:szCs w:val="24"/>
                <w:lang w:val="ru-RU"/>
              </w:rPr>
              <w:t>Занятие-беседа</w:t>
            </w:r>
          </w:p>
        </w:tc>
        <w:tc>
          <w:tcPr>
            <w:tcW w:w="2310" w:type="dxa"/>
          </w:tcPr>
          <w:p w14:paraId="0C2ECB8F">
            <w:pPr>
              <w:bidi w:val="0"/>
              <w:rPr>
                <w:rFonts w:hint="default"/>
                <w:lang w:val="ru-RU"/>
              </w:rPr>
            </w:pPr>
            <w:r>
              <w:rPr>
                <w:rFonts w:hint="default"/>
              </w:rPr>
              <w:t>Реклама вокруг нас</w:t>
            </w:r>
          </w:p>
        </w:tc>
        <w:tc>
          <w:tcPr>
            <w:tcW w:w="1936" w:type="dxa"/>
          </w:tcPr>
          <w:p w14:paraId="28C9A0A8">
            <w:pPr>
              <w:bidi w:val="0"/>
              <w:rPr>
                <w:rFonts w:hint="default"/>
              </w:rPr>
            </w:pPr>
            <w:r>
              <w:rPr>
                <w:rFonts w:hint="default" w:ascii="Times New Roman" w:hAnsi="Times New Roman" w:eastAsia="SimSun" w:cs="Times New Roman"/>
                <w:color w:val="auto"/>
                <w:sz w:val="24"/>
                <w:szCs w:val="24"/>
                <w:lang w:val="ru-RU"/>
              </w:rPr>
              <w:t>Старшая группа, групповая комната</w:t>
            </w:r>
          </w:p>
        </w:tc>
        <w:tc>
          <w:tcPr>
            <w:tcW w:w="1718" w:type="dxa"/>
          </w:tcPr>
          <w:p w14:paraId="7E2AE100">
            <w:pPr>
              <w:bidi w:val="0"/>
              <w:rPr>
                <w:rFonts w:hint="default"/>
              </w:rPr>
            </w:pPr>
            <w:r>
              <w:rPr>
                <w:rFonts w:hint="default"/>
                <w:lang w:val="ru-RU"/>
              </w:rPr>
              <w:t>Беседа, презентация, игра</w:t>
            </w:r>
          </w:p>
        </w:tc>
      </w:tr>
    </w:tbl>
    <w:p w14:paraId="54A3AA63">
      <w:pPr>
        <w:pStyle w:val="61"/>
        <w:ind w:left="0"/>
        <w:rPr>
          <w:sz w:val="26"/>
        </w:rPr>
      </w:pPr>
    </w:p>
    <w:p w14:paraId="6DBBB741">
      <w:pPr>
        <w:pStyle w:val="61"/>
        <w:spacing w:before="67" w:line="256" w:lineRule="auto"/>
        <w:rPr>
          <w:rFonts w:hint="default" w:ascii="Times New Roman" w:hAnsi="Times New Roman" w:cs="Times New Roman"/>
          <w:b/>
          <w:sz w:val="28"/>
          <w:szCs w:val="28"/>
        </w:rPr>
      </w:pPr>
      <w:r>
        <w:rPr>
          <w:rFonts w:hint="default" w:ascii="Times New Roman" w:hAnsi="Times New Roman" w:cs="Times New Roman"/>
          <w:b/>
          <w:sz w:val="28"/>
          <w:szCs w:val="28"/>
        </w:rPr>
        <w:t xml:space="preserve">2.3. Методическое обеспечение </w:t>
      </w:r>
    </w:p>
    <w:p w14:paraId="69A2D5DC">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При реализации программы в учебном процессе используются методические пособия, дидактические материалы, журналы и книги, материалы на электронных носителях. Занятия построены на принципах обучения: </w:t>
      </w:r>
    </w:p>
    <w:p w14:paraId="7ACBA3D7">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развивающего и воспитывающего характера; </w:t>
      </w:r>
    </w:p>
    <w:p w14:paraId="75A9D784">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доступности обучения; </w:t>
      </w:r>
    </w:p>
    <w:p w14:paraId="517CE8A4">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наглядности;</w:t>
      </w:r>
    </w:p>
    <w:p w14:paraId="02AC8A0A">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целенаправленности; </w:t>
      </w:r>
    </w:p>
    <w:p w14:paraId="2B6E972C">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индивидуальности; </w:t>
      </w:r>
    </w:p>
    <w:p w14:paraId="0DEF28C6">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результативности. </w:t>
      </w:r>
    </w:p>
    <w:p w14:paraId="22508F38">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В работе используются методы обучения: </w:t>
      </w:r>
    </w:p>
    <w:p w14:paraId="37AAFB90">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словесный (беседа, рассказ, лекция, сообщение); </w:t>
      </w:r>
    </w:p>
    <w:p w14:paraId="7B3F778E">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наглядный (использование мультимедийных устройств,</w:t>
      </w:r>
    </w:p>
    <w:p w14:paraId="1EE44ECB">
      <w:pPr>
        <w:pStyle w:val="61"/>
        <w:spacing w:before="67" w:line="256" w:lineRule="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практический (практические занятия в объединении, экскурсии, самостоятельной работы. Усвоение материала контролируется при помощи выполнения практических заданий и творческих проектов.</w:t>
      </w:r>
    </w:p>
    <w:p w14:paraId="7A112135">
      <w:pPr>
        <w:pStyle w:val="61"/>
        <w:spacing w:before="67" w:line="256" w:lineRule="auto"/>
        <w:rPr>
          <w:rFonts w:hint="default" w:ascii="Times New Roman" w:hAnsi="Times New Roman" w:eastAsia="SimSun" w:cs="Times New Roman"/>
          <w:sz w:val="28"/>
          <w:szCs w:val="28"/>
        </w:rPr>
      </w:pPr>
    </w:p>
    <w:p w14:paraId="2486C9B9">
      <w:pPr>
        <w:pStyle w:val="61"/>
        <w:spacing w:before="67" w:line="256" w:lineRule="auto"/>
        <w:rPr>
          <w:sz w:val="21"/>
        </w:rPr>
      </w:pPr>
      <w:r>
        <w:rPr>
          <w:rFonts w:hint="default" w:ascii="Times New Roman" w:hAnsi="Times New Roman" w:cs="Times New Roman"/>
          <w:b/>
          <w:sz w:val="28"/>
          <w:szCs w:val="28"/>
        </w:rPr>
        <w:t>2.4. Формы, порядок текущего контроля и промежуточной аттестации</w:t>
      </w:r>
    </w:p>
    <w:p w14:paraId="6A34F13B">
      <w:pPr>
        <w:pStyle w:val="61"/>
        <w:spacing w:before="1"/>
        <w:ind w:left="0"/>
        <w:rPr>
          <w:sz w:val="21"/>
        </w:rPr>
      </w:pPr>
    </w:p>
    <w:p w14:paraId="7263E6DC">
      <w:pPr>
        <w:pStyle w:val="61"/>
        <w:spacing w:line="276" w:lineRule="auto"/>
        <w:ind w:right="685" w:firstLine="707"/>
        <w:jc w:val="both"/>
        <w:rPr>
          <w:sz w:val="28"/>
          <w:szCs w:val="28"/>
        </w:rPr>
      </w:pPr>
      <w:bookmarkStart w:id="5" w:name="_bookmark6"/>
      <w:bookmarkEnd w:id="5"/>
      <w:r>
        <w:rPr>
          <w:sz w:val="28"/>
          <w:szCs w:val="28"/>
        </w:rPr>
        <w:t>Мониторинг</w:t>
      </w:r>
      <w:r>
        <w:rPr>
          <w:spacing w:val="11"/>
          <w:sz w:val="28"/>
          <w:szCs w:val="28"/>
        </w:rPr>
        <w:t xml:space="preserve"> </w:t>
      </w:r>
      <w:r>
        <w:rPr>
          <w:sz w:val="28"/>
          <w:szCs w:val="28"/>
        </w:rPr>
        <w:t>образовательного</w:t>
      </w:r>
      <w:r>
        <w:rPr>
          <w:spacing w:val="12"/>
          <w:sz w:val="28"/>
          <w:szCs w:val="28"/>
        </w:rPr>
        <w:t xml:space="preserve"> </w:t>
      </w:r>
      <w:r>
        <w:rPr>
          <w:sz w:val="28"/>
          <w:szCs w:val="28"/>
        </w:rPr>
        <w:t>процесса</w:t>
      </w:r>
      <w:r>
        <w:rPr>
          <w:spacing w:val="11"/>
          <w:sz w:val="28"/>
          <w:szCs w:val="28"/>
        </w:rPr>
        <w:t xml:space="preserve"> </w:t>
      </w:r>
      <w:r>
        <w:rPr>
          <w:sz w:val="28"/>
          <w:szCs w:val="28"/>
        </w:rPr>
        <w:t>проводится</w:t>
      </w:r>
      <w:r>
        <w:rPr>
          <w:spacing w:val="17"/>
          <w:sz w:val="28"/>
          <w:szCs w:val="28"/>
        </w:rPr>
        <w:t xml:space="preserve"> </w:t>
      </w:r>
      <w:r>
        <w:rPr>
          <w:sz w:val="28"/>
          <w:szCs w:val="28"/>
        </w:rPr>
        <w:t>2</w:t>
      </w:r>
      <w:r>
        <w:rPr>
          <w:spacing w:val="12"/>
          <w:sz w:val="28"/>
          <w:szCs w:val="28"/>
        </w:rPr>
        <w:t xml:space="preserve"> </w:t>
      </w:r>
      <w:r>
        <w:rPr>
          <w:sz w:val="28"/>
          <w:szCs w:val="28"/>
        </w:rPr>
        <w:t>раза</w:t>
      </w:r>
      <w:r>
        <w:rPr>
          <w:spacing w:val="11"/>
          <w:sz w:val="28"/>
          <w:szCs w:val="28"/>
        </w:rPr>
        <w:t xml:space="preserve"> </w:t>
      </w:r>
      <w:r>
        <w:rPr>
          <w:sz w:val="28"/>
          <w:szCs w:val="28"/>
        </w:rPr>
        <w:t>в</w:t>
      </w:r>
      <w:r>
        <w:rPr>
          <w:spacing w:val="-2"/>
          <w:sz w:val="28"/>
          <w:szCs w:val="28"/>
        </w:rPr>
        <w:t xml:space="preserve"> </w:t>
      </w:r>
      <w:r>
        <w:rPr>
          <w:sz w:val="28"/>
          <w:szCs w:val="28"/>
        </w:rPr>
        <w:t>год</w:t>
      </w:r>
      <w:r>
        <w:rPr>
          <w:spacing w:val="12"/>
          <w:sz w:val="28"/>
          <w:szCs w:val="28"/>
        </w:rPr>
        <w:t xml:space="preserve"> </w:t>
      </w:r>
      <w:r>
        <w:rPr>
          <w:sz w:val="28"/>
          <w:szCs w:val="28"/>
        </w:rPr>
        <w:t>в</w:t>
      </w:r>
      <w:r>
        <w:rPr>
          <w:spacing w:val="14"/>
          <w:sz w:val="28"/>
          <w:szCs w:val="28"/>
        </w:rPr>
        <w:t xml:space="preserve"> </w:t>
      </w:r>
      <w:r>
        <w:rPr>
          <w:sz w:val="28"/>
          <w:szCs w:val="28"/>
        </w:rPr>
        <w:t>начале</w:t>
      </w:r>
      <w:r>
        <w:rPr>
          <w:spacing w:val="13"/>
          <w:sz w:val="28"/>
          <w:szCs w:val="28"/>
        </w:rPr>
        <w:t xml:space="preserve"> </w:t>
      </w:r>
      <w:r>
        <w:rPr>
          <w:sz w:val="28"/>
          <w:szCs w:val="28"/>
        </w:rPr>
        <w:t>сентября</w:t>
      </w:r>
      <w:r>
        <w:rPr>
          <w:spacing w:val="-57"/>
          <w:sz w:val="28"/>
          <w:szCs w:val="28"/>
        </w:rPr>
        <w:t xml:space="preserve"> </w:t>
      </w:r>
      <w:r>
        <w:rPr>
          <w:sz w:val="28"/>
          <w:szCs w:val="28"/>
        </w:rPr>
        <w:t>и</w:t>
      </w:r>
      <w:r>
        <w:rPr>
          <w:spacing w:val="1"/>
          <w:sz w:val="28"/>
          <w:szCs w:val="28"/>
        </w:rPr>
        <w:t xml:space="preserve"> </w:t>
      </w:r>
      <w:r>
        <w:rPr>
          <w:sz w:val="28"/>
          <w:szCs w:val="28"/>
        </w:rPr>
        <w:t>в</w:t>
      </w:r>
      <w:r>
        <w:rPr>
          <w:spacing w:val="1"/>
          <w:sz w:val="28"/>
          <w:szCs w:val="28"/>
        </w:rPr>
        <w:t xml:space="preserve"> </w:t>
      </w:r>
      <w:r>
        <w:rPr>
          <w:sz w:val="28"/>
          <w:szCs w:val="28"/>
        </w:rPr>
        <w:t>конце</w:t>
      </w:r>
      <w:r>
        <w:rPr>
          <w:spacing w:val="1"/>
          <w:sz w:val="28"/>
          <w:szCs w:val="28"/>
        </w:rPr>
        <w:t xml:space="preserve"> </w:t>
      </w:r>
      <w:r>
        <w:rPr>
          <w:sz w:val="28"/>
          <w:szCs w:val="28"/>
        </w:rPr>
        <w:t>мая.</w:t>
      </w:r>
      <w:r>
        <w:rPr>
          <w:spacing w:val="1"/>
          <w:sz w:val="28"/>
          <w:szCs w:val="28"/>
        </w:rPr>
        <w:t xml:space="preserve"> </w:t>
      </w:r>
      <w:r>
        <w:rPr>
          <w:sz w:val="28"/>
          <w:szCs w:val="28"/>
        </w:rPr>
        <w:t>Мониторинг</w:t>
      </w:r>
      <w:r>
        <w:rPr>
          <w:spacing w:val="1"/>
          <w:sz w:val="28"/>
          <w:szCs w:val="28"/>
        </w:rPr>
        <w:t xml:space="preserve"> </w:t>
      </w:r>
      <w:r>
        <w:rPr>
          <w:sz w:val="28"/>
          <w:szCs w:val="28"/>
        </w:rPr>
        <w:t>проводит</w:t>
      </w:r>
      <w:r>
        <w:rPr>
          <w:spacing w:val="1"/>
          <w:sz w:val="28"/>
          <w:szCs w:val="28"/>
        </w:rPr>
        <w:t xml:space="preserve"> </w:t>
      </w:r>
      <w:r>
        <w:rPr>
          <w:sz w:val="28"/>
          <w:szCs w:val="28"/>
        </w:rPr>
        <w:t>воспитатель.</w:t>
      </w:r>
      <w:r>
        <w:rPr>
          <w:spacing w:val="1"/>
          <w:sz w:val="28"/>
          <w:szCs w:val="28"/>
        </w:rPr>
        <w:t xml:space="preserve"> </w:t>
      </w:r>
      <w:r>
        <w:rPr>
          <w:sz w:val="28"/>
          <w:szCs w:val="28"/>
        </w:rPr>
        <w:t>Основной</w:t>
      </w:r>
      <w:r>
        <w:rPr>
          <w:spacing w:val="1"/>
          <w:sz w:val="28"/>
          <w:szCs w:val="28"/>
        </w:rPr>
        <w:t xml:space="preserve"> </w:t>
      </w:r>
      <w:r>
        <w:rPr>
          <w:sz w:val="28"/>
          <w:szCs w:val="28"/>
        </w:rPr>
        <w:t>задачей</w:t>
      </w:r>
      <w:r>
        <w:rPr>
          <w:spacing w:val="1"/>
          <w:sz w:val="28"/>
          <w:szCs w:val="28"/>
        </w:rPr>
        <w:t xml:space="preserve"> </w:t>
      </w:r>
      <w:r>
        <w:rPr>
          <w:sz w:val="28"/>
          <w:szCs w:val="28"/>
        </w:rPr>
        <w:t>мониторинга</w:t>
      </w:r>
      <w:r>
        <w:rPr>
          <w:spacing w:val="1"/>
          <w:sz w:val="28"/>
          <w:szCs w:val="28"/>
        </w:rPr>
        <w:t xml:space="preserve"> </w:t>
      </w:r>
      <w:r>
        <w:rPr>
          <w:sz w:val="28"/>
          <w:szCs w:val="28"/>
        </w:rPr>
        <w:t>является</w:t>
      </w:r>
      <w:r>
        <w:rPr>
          <w:spacing w:val="1"/>
          <w:sz w:val="28"/>
          <w:szCs w:val="28"/>
        </w:rPr>
        <w:t xml:space="preserve"> </w:t>
      </w:r>
      <w:r>
        <w:rPr>
          <w:sz w:val="28"/>
          <w:szCs w:val="28"/>
        </w:rPr>
        <w:t>определение</w:t>
      </w:r>
      <w:r>
        <w:rPr>
          <w:spacing w:val="1"/>
          <w:sz w:val="28"/>
          <w:szCs w:val="28"/>
        </w:rPr>
        <w:t xml:space="preserve"> </w:t>
      </w:r>
      <w:r>
        <w:rPr>
          <w:sz w:val="28"/>
          <w:szCs w:val="28"/>
        </w:rPr>
        <w:t>степени</w:t>
      </w:r>
      <w:r>
        <w:rPr>
          <w:spacing w:val="1"/>
          <w:sz w:val="28"/>
          <w:szCs w:val="28"/>
        </w:rPr>
        <w:t xml:space="preserve"> </w:t>
      </w:r>
      <w:r>
        <w:rPr>
          <w:sz w:val="28"/>
          <w:szCs w:val="28"/>
        </w:rPr>
        <w:t>освоения</w:t>
      </w:r>
      <w:r>
        <w:rPr>
          <w:spacing w:val="1"/>
          <w:sz w:val="28"/>
          <w:szCs w:val="28"/>
        </w:rPr>
        <w:t xml:space="preserve"> </w:t>
      </w:r>
      <w:r>
        <w:rPr>
          <w:sz w:val="28"/>
          <w:szCs w:val="28"/>
        </w:rPr>
        <w:t>ребёнком</w:t>
      </w:r>
      <w:r>
        <w:rPr>
          <w:spacing w:val="1"/>
          <w:sz w:val="28"/>
          <w:szCs w:val="28"/>
        </w:rPr>
        <w:t xml:space="preserve"> </w:t>
      </w:r>
      <w:r>
        <w:rPr>
          <w:sz w:val="28"/>
          <w:szCs w:val="28"/>
        </w:rPr>
        <w:t>программы</w:t>
      </w:r>
      <w:r>
        <w:rPr>
          <w:spacing w:val="1"/>
          <w:sz w:val="28"/>
          <w:szCs w:val="28"/>
        </w:rPr>
        <w:t xml:space="preserve"> </w:t>
      </w:r>
      <w:r>
        <w:rPr>
          <w:sz w:val="28"/>
          <w:szCs w:val="28"/>
        </w:rPr>
        <w:t>по</w:t>
      </w:r>
      <w:r>
        <w:rPr>
          <w:spacing w:val="1"/>
          <w:sz w:val="28"/>
          <w:szCs w:val="28"/>
        </w:rPr>
        <w:t xml:space="preserve"> </w:t>
      </w:r>
      <w:r>
        <w:rPr>
          <w:sz w:val="28"/>
          <w:szCs w:val="28"/>
        </w:rPr>
        <w:t>основам</w:t>
      </w:r>
      <w:r>
        <w:rPr>
          <w:spacing w:val="1"/>
          <w:sz w:val="28"/>
          <w:szCs w:val="28"/>
        </w:rPr>
        <w:t xml:space="preserve"> </w:t>
      </w:r>
      <w:r>
        <w:rPr>
          <w:sz w:val="28"/>
          <w:szCs w:val="28"/>
        </w:rPr>
        <w:t>финансовой</w:t>
      </w:r>
      <w:r>
        <w:rPr>
          <w:spacing w:val="-57"/>
          <w:sz w:val="28"/>
          <w:szCs w:val="28"/>
        </w:rPr>
        <w:t xml:space="preserve"> </w:t>
      </w:r>
      <w:r>
        <w:rPr>
          <w:sz w:val="28"/>
          <w:szCs w:val="28"/>
        </w:rPr>
        <w:t>грамотности.</w:t>
      </w:r>
      <w:r>
        <w:rPr>
          <w:spacing w:val="1"/>
          <w:sz w:val="28"/>
          <w:szCs w:val="28"/>
        </w:rPr>
        <w:t xml:space="preserve"> </w:t>
      </w:r>
      <w:r>
        <w:rPr>
          <w:sz w:val="28"/>
          <w:szCs w:val="28"/>
        </w:rPr>
        <w:t>Данные</w:t>
      </w:r>
      <w:r>
        <w:rPr>
          <w:spacing w:val="1"/>
          <w:sz w:val="28"/>
          <w:szCs w:val="28"/>
        </w:rPr>
        <w:t xml:space="preserve"> </w:t>
      </w:r>
      <w:r>
        <w:rPr>
          <w:sz w:val="28"/>
          <w:szCs w:val="28"/>
        </w:rPr>
        <w:t>о</w:t>
      </w:r>
      <w:r>
        <w:rPr>
          <w:spacing w:val="1"/>
          <w:sz w:val="28"/>
          <w:szCs w:val="28"/>
        </w:rPr>
        <w:t xml:space="preserve"> </w:t>
      </w:r>
      <w:r>
        <w:rPr>
          <w:sz w:val="28"/>
          <w:szCs w:val="28"/>
        </w:rPr>
        <w:t>результатах</w:t>
      </w:r>
      <w:r>
        <w:rPr>
          <w:spacing w:val="1"/>
          <w:sz w:val="28"/>
          <w:szCs w:val="28"/>
        </w:rPr>
        <w:t xml:space="preserve"> </w:t>
      </w:r>
      <w:r>
        <w:rPr>
          <w:sz w:val="28"/>
          <w:szCs w:val="28"/>
        </w:rPr>
        <w:t>мониторинга</w:t>
      </w:r>
      <w:r>
        <w:rPr>
          <w:spacing w:val="1"/>
          <w:sz w:val="28"/>
          <w:szCs w:val="28"/>
        </w:rPr>
        <w:t xml:space="preserve"> </w:t>
      </w:r>
      <w:r>
        <w:rPr>
          <w:sz w:val="28"/>
          <w:szCs w:val="28"/>
        </w:rPr>
        <w:t>заносятся</w:t>
      </w:r>
      <w:r>
        <w:rPr>
          <w:spacing w:val="1"/>
          <w:sz w:val="28"/>
          <w:szCs w:val="28"/>
        </w:rPr>
        <w:t xml:space="preserve"> </w:t>
      </w:r>
      <w:r>
        <w:rPr>
          <w:sz w:val="28"/>
          <w:szCs w:val="28"/>
        </w:rPr>
        <w:t>в</w:t>
      </w:r>
      <w:r>
        <w:rPr>
          <w:spacing w:val="1"/>
          <w:sz w:val="28"/>
          <w:szCs w:val="28"/>
        </w:rPr>
        <w:t xml:space="preserve"> </w:t>
      </w:r>
      <w:r>
        <w:rPr>
          <w:sz w:val="28"/>
          <w:szCs w:val="28"/>
        </w:rPr>
        <w:t>диагностический</w:t>
      </w:r>
      <w:r>
        <w:rPr>
          <w:spacing w:val="1"/>
          <w:sz w:val="28"/>
          <w:szCs w:val="28"/>
        </w:rPr>
        <w:t xml:space="preserve"> </w:t>
      </w:r>
      <w:r>
        <w:rPr>
          <w:sz w:val="28"/>
          <w:szCs w:val="28"/>
        </w:rPr>
        <w:t>лист</w:t>
      </w:r>
      <w:r>
        <w:rPr>
          <w:spacing w:val="1"/>
          <w:sz w:val="28"/>
          <w:szCs w:val="28"/>
        </w:rPr>
        <w:t xml:space="preserve"> </w:t>
      </w:r>
      <w:r>
        <w:rPr>
          <w:sz w:val="28"/>
          <w:szCs w:val="28"/>
        </w:rPr>
        <w:t>освоения знаний детей в рамках программы. Анализ диагностического листа позволяет</w:t>
      </w:r>
      <w:r>
        <w:rPr>
          <w:spacing w:val="1"/>
          <w:sz w:val="28"/>
          <w:szCs w:val="28"/>
        </w:rPr>
        <w:t xml:space="preserve"> </w:t>
      </w:r>
      <w:r>
        <w:rPr>
          <w:sz w:val="28"/>
          <w:szCs w:val="28"/>
        </w:rPr>
        <w:t>оценить</w:t>
      </w:r>
      <w:r>
        <w:rPr>
          <w:spacing w:val="1"/>
          <w:sz w:val="28"/>
          <w:szCs w:val="28"/>
        </w:rPr>
        <w:t xml:space="preserve"> </w:t>
      </w:r>
      <w:r>
        <w:rPr>
          <w:sz w:val="28"/>
          <w:szCs w:val="28"/>
        </w:rPr>
        <w:t>эффективность</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в</w:t>
      </w:r>
      <w:r>
        <w:rPr>
          <w:spacing w:val="1"/>
          <w:sz w:val="28"/>
          <w:szCs w:val="28"/>
        </w:rPr>
        <w:t xml:space="preserve"> </w:t>
      </w:r>
      <w:r>
        <w:rPr>
          <w:sz w:val="28"/>
          <w:szCs w:val="28"/>
        </w:rPr>
        <w:t>дошкольном</w:t>
      </w:r>
      <w:r>
        <w:rPr>
          <w:spacing w:val="1"/>
          <w:sz w:val="28"/>
          <w:szCs w:val="28"/>
        </w:rPr>
        <w:t xml:space="preserve"> </w:t>
      </w:r>
      <w:r>
        <w:rPr>
          <w:sz w:val="28"/>
          <w:szCs w:val="28"/>
        </w:rPr>
        <w:t>образовательном</w:t>
      </w:r>
      <w:r>
        <w:rPr>
          <w:spacing w:val="1"/>
          <w:sz w:val="28"/>
          <w:szCs w:val="28"/>
        </w:rPr>
        <w:t xml:space="preserve"> </w:t>
      </w:r>
      <w:r>
        <w:rPr>
          <w:sz w:val="28"/>
          <w:szCs w:val="28"/>
        </w:rPr>
        <w:t>учреждении</w:t>
      </w:r>
      <w:r>
        <w:rPr>
          <w:spacing w:val="1"/>
          <w:sz w:val="28"/>
          <w:szCs w:val="28"/>
        </w:rPr>
        <w:t xml:space="preserve"> </w:t>
      </w:r>
      <w:r>
        <w:rPr>
          <w:sz w:val="28"/>
          <w:szCs w:val="28"/>
        </w:rPr>
        <w:t>по финансовой</w:t>
      </w:r>
      <w:r>
        <w:rPr>
          <w:spacing w:val="1"/>
          <w:sz w:val="28"/>
          <w:szCs w:val="28"/>
        </w:rPr>
        <w:t xml:space="preserve"> </w:t>
      </w:r>
      <w:r>
        <w:rPr>
          <w:sz w:val="28"/>
          <w:szCs w:val="28"/>
        </w:rPr>
        <w:t>грамотности</w:t>
      </w:r>
      <w:r>
        <w:rPr>
          <w:spacing w:val="1"/>
          <w:sz w:val="28"/>
          <w:szCs w:val="28"/>
        </w:rPr>
        <w:t xml:space="preserve"> </w:t>
      </w:r>
      <w:r>
        <w:rPr>
          <w:sz w:val="28"/>
          <w:szCs w:val="28"/>
        </w:rPr>
        <w:t>дошкольников</w:t>
      </w:r>
      <w:r>
        <w:rPr>
          <w:spacing w:val="1"/>
          <w:sz w:val="28"/>
          <w:szCs w:val="28"/>
        </w:rPr>
        <w:t xml:space="preserve"> </w:t>
      </w:r>
      <w:r>
        <w:rPr>
          <w:sz w:val="28"/>
          <w:szCs w:val="28"/>
        </w:rPr>
        <w:t>по</w:t>
      </w:r>
      <w:r>
        <w:rPr>
          <w:spacing w:val="1"/>
          <w:sz w:val="28"/>
          <w:szCs w:val="28"/>
        </w:rPr>
        <w:t xml:space="preserve"> </w:t>
      </w:r>
      <w:r>
        <w:rPr>
          <w:sz w:val="28"/>
          <w:szCs w:val="28"/>
        </w:rPr>
        <w:t>программе «Дошкольник</w:t>
      </w:r>
      <w:r>
        <w:rPr>
          <w:spacing w:val="1"/>
          <w:sz w:val="28"/>
          <w:szCs w:val="28"/>
        </w:rPr>
        <w:t xml:space="preserve"> </w:t>
      </w:r>
      <w:r>
        <w:rPr>
          <w:sz w:val="28"/>
          <w:szCs w:val="28"/>
        </w:rPr>
        <w:t>и</w:t>
      </w:r>
      <w:r>
        <w:rPr>
          <w:spacing w:val="1"/>
          <w:sz w:val="28"/>
          <w:szCs w:val="28"/>
        </w:rPr>
        <w:t xml:space="preserve"> </w:t>
      </w:r>
      <w:r>
        <w:rPr>
          <w:sz w:val="28"/>
          <w:szCs w:val="28"/>
        </w:rPr>
        <w:t>экономика»</w:t>
      </w:r>
      <w:r>
        <w:rPr>
          <w:spacing w:val="1"/>
          <w:sz w:val="28"/>
          <w:szCs w:val="28"/>
        </w:rPr>
        <w:t xml:space="preserve"> </w:t>
      </w:r>
      <w:r>
        <w:rPr>
          <w:sz w:val="28"/>
          <w:szCs w:val="28"/>
        </w:rPr>
        <w:t>автор</w:t>
      </w:r>
      <w:r>
        <w:rPr>
          <w:spacing w:val="1"/>
          <w:sz w:val="28"/>
          <w:szCs w:val="28"/>
        </w:rPr>
        <w:t xml:space="preserve"> </w:t>
      </w:r>
      <w:r>
        <w:rPr>
          <w:sz w:val="28"/>
          <w:szCs w:val="28"/>
        </w:rPr>
        <w:t>А.Д.</w:t>
      </w:r>
      <w:r>
        <w:rPr>
          <w:spacing w:val="1"/>
          <w:sz w:val="28"/>
          <w:szCs w:val="28"/>
        </w:rPr>
        <w:t xml:space="preserve"> </w:t>
      </w:r>
      <w:r>
        <w:rPr>
          <w:sz w:val="28"/>
          <w:szCs w:val="28"/>
        </w:rPr>
        <w:t>Шатова,</w:t>
      </w:r>
      <w:r>
        <w:rPr>
          <w:spacing w:val="1"/>
          <w:sz w:val="28"/>
          <w:szCs w:val="28"/>
        </w:rPr>
        <w:t xml:space="preserve"> </w:t>
      </w:r>
      <w:r>
        <w:rPr>
          <w:sz w:val="28"/>
          <w:szCs w:val="28"/>
        </w:rPr>
        <w:t>«Введение</w:t>
      </w:r>
      <w:r>
        <w:rPr>
          <w:spacing w:val="1"/>
          <w:sz w:val="28"/>
          <w:szCs w:val="28"/>
        </w:rPr>
        <w:t xml:space="preserve"> </w:t>
      </w:r>
      <w:r>
        <w:rPr>
          <w:sz w:val="28"/>
          <w:szCs w:val="28"/>
        </w:rPr>
        <w:t>в</w:t>
      </w:r>
      <w:r>
        <w:rPr>
          <w:spacing w:val="1"/>
          <w:sz w:val="28"/>
          <w:szCs w:val="28"/>
        </w:rPr>
        <w:t xml:space="preserve"> </w:t>
      </w:r>
      <w:r>
        <w:rPr>
          <w:sz w:val="28"/>
          <w:szCs w:val="28"/>
        </w:rPr>
        <w:t>мир</w:t>
      </w:r>
      <w:r>
        <w:rPr>
          <w:spacing w:val="1"/>
          <w:sz w:val="28"/>
          <w:szCs w:val="28"/>
        </w:rPr>
        <w:t xml:space="preserve"> </w:t>
      </w:r>
      <w:r>
        <w:rPr>
          <w:sz w:val="28"/>
          <w:szCs w:val="28"/>
        </w:rPr>
        <w:t>экономики,</w:t>
      </w:r>
      <w:r>
        <w:rPr>
          <w:spacing w:val="1"/>
          <w:sz w:val="28"/>
          <w:szCs w:val="28"/>
        </w:rPr>
        <w:t xml:space="preserve"> </w:t>
      </w:r>
      <w:r>
        <w:rPr>
          <w:sz w:val="28"/>
          <w:szCs w:val="28"/>
        </w:rPr>
        <w:t>или</w:t>
      </w:r>
      <w:r>
        <w:rPr>
          <w:spacing w:val="1"/>
          <w:sz w:val="28"/>
          <w:szCs w:val="28"/>
        </w:rPr>
        <w:t xml:space="preserve"> </w:t>
      </w:r>
      <w:r>
        <w:rPr>
          <w:sz w:val="28"/>
          <w:szCs w:val="28"/>
        </w:rPr>
        <w:t>как</w:t>
      </w:r>
      <w:r>
        <w:rPr>
          <w:spacing w:val="1"/>
          <w:sz w:val="28"/>
          <w:szCs w:val="28"/>
        </w:rPr>
        <w:t xml:space="preserve"> </w:t>
      </w:r>
      <w:r>
        <w:rPr>
          <w:sz w:val="28"/>
          <w:szCs w:val="28"/>
        </w:rPr>
        <w:t>мы</w:t>
      </w:r>
      <w:r>
        <w:rPr>
          <w:spacing w:val="1"/>
          <w:sz w:val="28"/>
          <w:szCs w:val="28"/>
        </w:rPr>
        <w:t xml:space="preserve"> </w:t>
      </w:r>
      <w:r>
        <w:rPr>
          <w:sz w:val="28"/>
          <w:szCs w:val="28"/>
        </w:rPr>
        <w:t>играем</w:t>
      </w:r>
      <w:r>
        <w:rPr>
          <w:spacing w:val="1"/>
          <w:sz w:val="28"/>
          <w:szCs w:val="28"/>
        </w:rPr>
        <w:t xml:space="preserve"> </w:t>
      </w:r>
      <w:r>
        <w:rPr>
          <w:sz w:val="28"/>
          <w:szCs w:val="28"/>
        </w:rPr>
        <w:t>в</w:t>
      </w:r>
      <w:r>
        <w:rPr>
          <w:spacing w:val="1"/>
          <w:sz w:val="28"/>
          <w:szCs w:val="28"/>
        </w:rPr>
        <w:t xml:space="preserve"> </w:t>
      </w:r>
      <w:r>
        <w:rPr>
          <w:sz w:val="28"/>
          <w:szCs w:val="28"/>
        </w:rPr>
        <w:t>экономику»</w:t>
      </w:r>
      <w:r>
        <w:rPr>
          <w:spacing w:val="-7"/>
          <w:sz w:val="28"/>
          <w:szCs w:val="28"/>
        </w:rPr>
        <w:t xml:space="preserve"> </w:t>
      </w:r>
      <w:r>
        <w:rPr>
          <w:sz w:val="28"/>
          <w:szCs w:val="28"/>
        </w:rPr>
        <w:t>автор</w:t>
      </w:r>
      <w:r>
        <w:rPr>
          <w:spacing w:val="-1"/>
          <w:sz w:val="28"/>
          <w:szCs w:val="28"/>
        </w:rPr>
        <w:t xml:space="preserve"> </w:t>
      </w:r>
      <w:r>
        <w:rPr>
          <w:sz w:val="28"/>
          <w:szCs w:val="28"/>
        </w:rPr>
        <w:t>А.А.</w:t>
      </w:r>
      <w:r>
        <w:rPr>
          <w:spacing w:val="2"/>
          <w:sz w:val="28"/>
          <w:szCs w:val="28"/>
        </w:rPr>
        <w:t xml:space="preserve"> </w:t>
      </w:r>
      <w:r>
        <w:rPr>
          <w:sz w:val="28"/>
          <w:szCs w:val="28"/>
        </w:rPr>
        <w:t>Смоленцева</w:t>
      </w:r>
    </w:p>
    <w:p w14:paraId="7D9C73EA">
      <w:pPr>
        <w:pStyle w:val="154"/>
        <w:spacing w:before="4" w:line="276" w:lineRule="auto"/>
        <w:ind w:right="3925"/>
        <w:jc w:val="both"/>
        <w:rPr>
          <w:sz w:val="28"/>
          <w:szCs w:val="28"/>
        </w:rPr>
      </w:pPr>
      <w:r>
        <w:rPr>
          <w:sz w:val="28"/>
          <w:szCs w:val="28"/>
        </w:rPr>
        <w:t>Уровни усвоения программы (по</w:t>
      </w:r>
      <w:r>
        <w:rPr>
          <w:spacing w:val="1"/>
          <w:sz w:val="28"/>
          <w:szCs w:val="28"/>
        </w:rPr>
        <w:t xml:space="preserve"> </w:t>
      </w:r>
      <w:r>
        <w:rPr>
          <w:sz w:val="28"/>
          <w:szCs w:val="28"/>
        </w:rPr>
        <w:t>А. А.Шатовой)</w:t>
      </w:r>
      <w:r>
        <w:rPr>
          <w:rFonts w:hint="default"/>
          <w:sz w:val="28"/>
          <w:szCs w:val="28"/>
          <w:lang w:val="ru-RU"/>
        </w:rPr>
        <w:t xml:space="preserve"> </w:t>
      </w:r>
      <w:r>
        <w:rPr>
          <w:sz w:val="28"/>
          <w:szCs w:val="28"/>
        </w:rPr>
        <w:t>Старшая</w:t>
      </w:r>
      <w:r>
        <w:rPr>
          <w:spacing w:val="-1"/>
          <w:sz w:val="28"/>
          <w:szCs w:val="28"/>
        </w:rPr>
        <w:t xml:space="preserve"> </w:t>
      </w:r>
      <w:r>
        <w:rPr>
          <w:sz w:val="28"/>
          <w:szCs w:val="28"/>
        </w:rPr>
        <w:t>группа</w:t>
      </w:r>
    </w:p>
    <w:p w14:paraId="02A7CD99">
      <w:pPr>
        <w:pStyle w:val="61"/>
        <w:spacing w:line="276" w:lineRule="auto"/>
        <w:ind w:right="684" w:firstLine="707"/>
        <w:jc w:val="both"/>
        <w:rPr>
          <w:sz w:val="28"/>
          <w:szCs w:val="28"/>
        </w:rPr>
      </w:pPr>
      <w:r>
        <w:rPr>
          <w:b/>
          <w:sz w:val="28"/>
          <w:szCs w:val="28"/>
        </w:rPr>
        <w:t xml:space="preserve">Высокий: </w:t>
      </w:r>
      <w:r>
        <w:rPr>
          <w:sz w:val="28"/>
          <w:szCs w:val="28"/>
        </w:rPr>
        <w:t>Ребенок</w:t>
      </w:r>
      <w:r>
        <w:rPr>
          <w:spacing w:val="1"/>
          <w:sz w:val="28"/>
          <w:szCs w:val="28"/>
        </w:rPr>
        <w:t xml:space="preserve"> </w:t>
      </w:r>
      <w:r>
        <w:rPr>
          <w:sz w:val="28"/>
          <w:szCs w:val="28"/>
        </w:rPr>
        <w:t>самостоятельно</w:t>
      </w:r>
      <w:r>
        <w:rPr>
          <w:spacing w:val="1"/>
          <w:sz w:val="28"/>
          <w:szCs w:val="28"/>
        </w:rPr>
        <w:t xml:space="preserve"> </w:t>
      </w:r>
      <w:r>
        <w:rPr>
          <w:sz w:val="28"/>
          <w:szCs w:val="28"/>
        </w:rPr>
        <w:t>пользуется</w:t>
      </w:r>
      <w:r>
        <w:rPr>
          <w:spacing w:val="1"/>
          <w:sz w:val="28"/>
          <w:szCs w:val="28"/>
        </w:rPr>
        <w:t xml:space="preserve"> </w:t>
      </w:r>
      <w:r>
        <w:rPr>
          <w:sz w:val="28"/>
          <w:szCs w:val="28"/>
        </w:rPr>
        <w:t>моделью</w:t>
      </w:r>
      <w:r>
        <w:rPr>
          <w:spacing w:val="1"/>
          <w:sz w:val="28"/>
          <w:szCs w:val="28"/>
        </w:rPr>
        <w:t xml:space="preserve"> </w:t>
      </w:r>
      <w:r>
        <w:rPr>
          <w:sz w:val="28"/>
          <w:szCs w:val="28"/>
        </w:rPr>
        <w:t>трудового</w:t>
      </w:r>
      <w:r>
        <w:rPr>
          <w:spacing w:val="1"/>
          <w:sz w:val="28"/>
          <w:szCs w:val="28"/>
        </w:rPr>
        <w:t xml:space="preserve"> </w:t>
      </w:r>
      <w:r>
        <w:rPr>
          <w:sz w:val="28"/>
          <w:szCs w:val="28"/>
        </w:rPr>
        <w:t>процесса</w:t>
      </w:r>
      <w:r>
        <w:rPr>
          <w:spacing w:val="1"/>
          <w:sz w:val="28"/>
          <w:szCs w:val="28"/>
        </w:rPr>
        <w:t xml:space="preserve"> </w:t>
      </w:r>
      <w:r>
        <w:rPr>
          <w:sz w:val="28"/>
          <w:szCs w:val="28"/>
        </w:rPr>
        <w:t>как</w:t>
      </w:r>
      <w:r>
        <w:rPr>
          <w:spacing w:val="-57"/>
          <w:sz w:val="28"/>
          <w:szCs w:val="28"/>
        </w:rPr>
        <w:t xml:space="preserve"> </w:t>
      </w:r>
      <w:r>
        <w:rPr>
          <w:sz w:val="28"/>
          <w:szCs w:val="28"/>
        </w:rPr>
        <w:t>средством познания</w:t>
      </w:r>
      <w:r>
        <w:rPr>
          <w:spacing w:val="1"/>
          <w:sz w:val="28"/>
          <w:szCs w:val="28"/>
        </w:rPr>
        <w:t xml:space="preserve"> </w:t>
      </w:r>
      <w:r>
        <w:rPr>
          <w:sz w:val="28"/>
          <w:szCs w:val="28"/>
        </w:rPr>
        <w:t>трудовой</w:t>
      </w:r>
      <w:r>
        <w:rPr>
          <w:spacing w:val="1"/>
          <w:sz w:val="28"/>
          <w:szCs w:val="28"/>
        </w:rPr>
        <w:t xml:space="preserve"> </w:t>
      </w:r>
      <w:r>
        <w:rPr>
          <w:sz w:val="28"/>
          <w:szCs w:val="28"/>
        </w:rPr>
        <w:t>деятельности</w:t>
      </w:r>
      <w:r>
        <w:rPr>
          <w:spacing w:val="1"/>
          <w:sz w:val="28"/>
          <w:szCs w:val="28"/>
        </w:rPr>
        <w:t xml:space="preserve"> </w:t>
      </w:r>
      <w:r>
        <w:rPr>
          <w:sz w:val="28"/>
          <w:szCs w:val="28"/>
        </w:rPr>
        <w:t>взрослых.</w:t>
      </w:r>
      <w:r>
        <w:rPr>
          <w:spacing w:val="1"/>
          <w:sz w:val="28"/>
          <w:szCs w:val="28"/>
        </w:rPr>
        <w:t xml:space="preserve"> </w:t>
      </w:r>
      <w:r>
        <w:rPr>
          <w:sz w:val="28"/>
          <w:szCs w:val="28"/>
        </w:rPr>
        <w:t>Владеет</w:t>
      </w:r>
      <w:r>
        <w:rPr>
          <w:spacing w:val="1"/>
          <w:sz w:val="28"/>
          <w:szCs w:val="28"/>
        </w:rPr>
        <w:t xml:space="preserve"> </w:t>
      </w:r>
      <w:r>
        <w:rPr>
          <w:sz w:val="28"/>
          <w:szCs w:val="28"/>
        </w:rPr>
        <w:t>речью-доказательством,</w:t>
      </w:r>
      <w:r>
        <w:rPr>
          <w:spacing w:val="1"/>
          <w:sz w:val="28"/>
          <w:szCs w:val="28"/>
        </w:rPr>
        <w:t xml:space="preserve"> </w:t>
      </w:r>
      <w:r>
        <w:rPr>
          <w:sz w:val="28"/>
          <w:szCs w:val="28"/>
        </w:rPr>
        <w:t>верно, обосновывает ценность каждого вида труда.</w:t>
      </w:r>
      <w:r>
        <w:rPr>
          <w:spacing w:val="1"/>
          <w:sz w:val="28"/>
          <w:szCs w:val="28"/>
        </w:rPr>
        <w:t xml:space="preserve"> </w:t>
      </w:r>
      <w:r>
        <w:rPr>
          <w:sz w:val="28"/>
          <w:szCs w:val="28"/>
        </w:rPr>
        <w:t>Проявляет</w:t>
      </w:r>
      <w:r>
        <w:rPr>
          <w:spacing w:val="1"/>
          <w:sz w:val="28"/>
          <w:szCs w:val="28"/>
        </w:rPr>
        <w:t xml:space="preserve"> </w:t>
      </w:r>
      <w:r>
        <w:rPr>
          <w:sz w:val="28"/>
          <w:szCs w:val="28"/>
        </w:rPr>
        <w:t>устойчивый</w:t>
      </w:r>
      <w:r>
        <w:rPr>
          <w:spacing w:val="1"/>
          <w:sz w:val="28"/>
          <w:szCs w:val="28"/>
        </w:rPr>
        <w:t xml:space="preserve"> </w:t>
      </w:r>
      <w:r>
        <w:rPr>
          <w:sz w:val="28"/>
          <w:szCs w:val="28"/>
        </w:rPr>
        <w:t>интерес</w:t>
      </w:r>
      <w:r>
        <w:rPr>
          <w:spacing w:val="60"/>
          <w:sz w:val="28"/>
          <w:szCs w:val="28"/>
        </w:rPr>
        <w:t xml:space="preserve"> </w:t>
      </w:r>
      <w:r>
        <w:rPr>
          <w:sz w:val="28"/>
          <w:szCs w:val="28"/>
        </w:rPr>
        <w:t>к</w:t>
      </w:r>
      <w:r>
        <w:rPr>
          <w:spacing w:val="1"/>
          <w:sz w:val="28"/>
          <w:szCs w:val="28"/>
        </w:rPr>
        <w:t xml:space="preserve"> </w:t>
      </w:r>
      <w:r>
        <w:rPr>
          <w:sz w:val="28"/>
          <w:szCs w:val="28"/>
        </w:rPr>
        <w:t>труду взрослых, стремление оказать посильную помощь. Понимает товар как продукт</w:t>
      </w:r>
      <w:r>
        <w:rPr>
          <w:spacing w:val="1"/>
          <w:sz w:val="28"/>
          <w:szCs w:val="28"/>
        </w:rPr>
        <w:t xml:space="preserve"> </w:t>
      </w:r>
      <w:r>
        <w:rPr>
          <w:sz w:val="28"/>
          <w:szCs w:val="28"/>
        </w:rPr>
        <w:t>труда, имеющий цену, зависящую от качества. Проявляет бережливость, аккуратность,</w:t>
      </w:r>
      <w:r>
        <w:rPr>
          <w:spacing w:val="1"/>
          <w:sz w:val="28"/>
          <w:szCs w:val="28"/>
        </w:rPr>
        <w:t xml:space="preserve"> </w:t>
      </w:r>
      <w:r>
        <w:rPr>
          <w:sz w:val="28"/>
          <w:szCs w:val="28"/>
        </w:rPr>
        <w:t>начала</w:t>
      </w:r>
      <w:r>
        <w:rPr>
          <w:spacing w:val="1"/>
          <w:sz w:val="28"/>
          <w:szCs w:val="28"/>
        </w:rPr>
        <w:t xml:space="preserve"> </w:t>
      </w:r>
      <w:r>
        <w:rPr>
          <w:sz w:val="28"/>
          <w:szCs w:val="28"/>
        </w:rPr>
        <w:t>рационального</w:t>
      </w:r>
      <w:r>
        <w:rPr>
          <w:spacing w:val="1"/>
          <w:sz w:val="28"/>
          <w:szCs w:val="28"/>
        </w:rPr>
        <w:t xml:space="preserve"> </w:t>
      </w:r>
      <w:r>
        <w:rPr>
          <w:sz w:val="28"/>
          <w:szCs w:val="28"/>
        </w:rPr>
        <w:t>поведения.</w:t>
      </w:r>
      <w:r>
        <w:rPr>
          <w:spacing w:val="1"/>
          <w:sz w:val="28"/>
          <w:szCs w:val="28"/>
        </w:rPr>
        <w:t xml:space="preserve"> </w:t>
      </w:r>
      <w:r>
        <w:rPr>
          <w:sz w:val="28"/>
          <w:szCs w:val="28"/>
        </w:rPr>
        <w:t>Испытывает</w:t>
      </w:r>
      <w:r>
        <w:rPr>
          <w:spacing w:val="1"/>
          <w:sz w:val="28"/>
          <w:szCs w:val="28"/>
        </w:rPr>
        <w:t xml:space="preserve"> </w:t>
      </w:r>
      <w:r>
        <w:rPr>
          <w:sz w:val="28"/>
          <w:szCs w:val="28"/>
        </w:rPr>
        <w:t>чувство</w:t>
      </w:r>
      <w:r>
        <w:rPr>
          <w:spacing w:val="1"/>
          <w:sz w:val="28"/>
          <w:szCs w:val="28"/>
        </w:rPr>
        <w:t xml:space="preserve"> </w:t>
      </w:r>
      <w:r>
        <w:rPr>
          <w:sz w:val="28"/>
          <w:szCs w:val="28"/>
        </w:rPr>
        <w:t>вины</w:t>
      </w:r>
      <w:r>
        <w:rPr>
          <w:spacing w:val="1"/>
          <w:sz w:val="28"/>
          <w:szCs w:val="28"/>
        </w:rPr>
        <w:t xml:space="preserve"> </w:t>
      </w:r>
      <w:r>
        <w:rPr>
          <w:sz w:val="28"/>
          <w:szCs w:val="28"/>
        </w:rPr>
        <w:t>за</w:t>
      </w:r>
      <w:r>
        <w:rPr>
          <w:spacing w:val="1"/>
          <w:sz w:val="28"/>
          <w:szCs w:val="28"/>
        </w:rPr>
        <w:t xml:space="preserve"> </w:t>
      </w:r>
      <w:r>
        <w:rPr>
          <w:sz w:val="28"/>
          <w:szCs w:val="28"/>
        </w:rPr>
        <w:t>поломку</w:t>
      </w:r>
      <w:r>
        <w:rPr>
          <w:spacing w:val="1"/>
          <w:sz w:val="28"/>
          <w:szCs w:val="28"/>
        </w:rPr>
        <w:t xml:space="preserve"> </w:t>
      </w:r>
      <w:r>
        <w:rPr>
          <w:sz w:val="28"/>
          <w:szCs w:val="28"/>
        </w:rPr>
        <w:t>игрушек,</w:t>
      </w:r>
      <w:r>
        <w:rPr>
          <w:spacing w:val="1"/>
          <w:sz w:val="28"/>
          <w:szCs w:val="28"/>
        </w:rPr>
        <w:t xml:space="preserve"> </w:t>
      </w:r>
      <w:r>
        <w:rPr>
          <w:sz w:val="28"/>
          <w:szCs w:val="28"/>
        </w:rPr>
        <w:t>стремиться</w:t>
      </w:r>
      <w:r>
        <w:rPr>
          <w:spacing w:val="1"/>
          <w:sz w:val="28"/>
          <w:szCs w:val="28"/>
        </w:rPr>
        <w:t xml:space="preserve"> </w:t>
      </w:r>
      <w:r>
        <w:rPr>
          <w:sz w:val="28"/>
          <w:szCs w:val="28"/>
        </w:rPr>
        <w:t>устранить свою</w:t>
      </w:r>
      <w:r>
        <w:rPr>
          <w:spacing w:val="-1"/>
          <w:sz w:val="28"/>
          <w:szCs w:val="28"/>
        </w:rPr>
        <w:t xml:space="preserve"> </w:t>
      </w:r>
      <w:r>
        <w:rPr>
          <w:sz w:val="28"/>
          <w:szCs w:val="28"/>
        </w:rPr>
        <w:t>оплошность.</w:t>
      </w:r>
    </w:p>
    <w:p w14:paraId="7DF798E5">
      <w:pPr>
        <w:pStyle w:val="61"/>
        <w:spacing w:before="68" w:line="276" w:lineRule="auto"/>
        <w:ind w:right="684" w:firstLine="707"/>
        <w:jc w:val="both"/>
        <w:rPr>
          <w:sz w:val="28"/>
          <w:szCs w:val="28"/>
        </w:rPr>
      </w:pPr>
      <w:r>
        <w:rPr>
          <w:b/>
          <w:sz w:val="28"/>
          <w:szCs w:val="28"/>
        </w:rPr>
        <w:t xml:space="preserve">Средний: </w:t>
      </w:r>
      <w:r>
        <w:rPr>
          <w:sz w:val="28"/>
          <w:szCs w:val="28"/>
        </w:rPr>
        <w:t>Ребенок</w:t>
      </w:r>
      <w:r>
        <w:rPr>
          <w:spacing w:val="1"/>
          <w:sz w:val="28"/>
          <w:szCs w:val="28"/>
        </w:rPr>
        <w:t xml:space="preserve"> </w:t>
      </w:r>
      <w:r>
        <w:rPr>
          <w:sz w:val="28"/>
          <w:szCs w:val="28"/>
        </w:rPr>
        <w:t>имеет</w:t>
      </w:r>
      <w:r>
        <w:rPr>
          <w:spacing w:val="1"/>
          <w:sz w:val="28"/>
          <w:szCs w:val="28"/>
        </w:rPr>
        <w:t xml:space="preserve"> </w:t>
      </w:r>
      <w:r>
        <w:rPr>
          <w:sz w:val="28"/>
          <w:szCs w:val="28"/>
        </w:rPr>
        <w:t>представление</w:t>
      </w:r>
      <w:r>
        <w:rPr>
          <w:spacing w:val="1"/>
          <w:sz w:val="28"/>
          <w:szCs w:val="28"/>
        </w:rPr>
        <w:t xml:space="preserve"> </w:t>
      </w:r>
      <w:r>
        <w:rPr>
          <w:sz w:val="28"/>
          <w:szCs w:val="28"/>
        </w:rPr>
        <w:t>о</w:t>
      </w:r>
      <w:r>
        <w:rPr>
          <w:spacing w:val="1"/>
          <w:sz w:val="28"/>
          <w:szCs w:val="28"/>
        </w:rPr>
        <w:t xml:space="preserve"> </w:t>
      </w:r>
      <w:r>
        <w:rPr>
          <w:sz w:val="28"/>
          <w:szCs w:val="28"/>
        </w:rPr>
        <w:t>значимости</w:t>
      </w:r>
      <w:r>
        <w:rPr>
          <w:spacing w:val="1"/>
          <w:sz w:val="28"/>
          <w:szCs w:val="28"/>
        </w:rPr>
        <w:t xml:space="preserve"> </w:t>
      </w:r>
      <w:r>
        <w:rPr>
          <w:sz w:val="28"/>
          <w:szCs w:val="28"/>
        </w:rPr>
        <w:t>разных</w:t>
      </w:r>
      <w:r>
        <w:rPr>
          <w:spacing w:val="1"/>
          <w:sz w:val="28"/>
          <w:szCs w:val="28"/>
        </w:rPr>
        <w:t xml:space="preserve"> </w:t>
      </w:r>
      <w:r>
        <w:rPr>
          <w:sz w:val="28"/>
          <w:szCs w:val="28"/>
        </w:rPr>
        <w:t>профессий,</w:t>
      </w:r>
      <w:r>
        <w:rPr>
          <w:spacing w:val="1"/>
          <w:sz w:val="28"/>
          <w:szCs w:val="28"/>
        </w:rPr>
        <w:t xml:space="preserve"> </w:t>
      </w:r>
      <w:r>
        <w:rPr>
          <w:sz w:val="28"/>
          <w:szCs w:val="28"/>
        </w:rPr>
        <w:t>устанавливает связи между разными видами труда. Осознает назначение денег. Стремится</w:t>
      </w:r>
      <w:r>
        <w:rPr>
          <w:spacing w:val="-57"/>
          <w:sz w:val="28"/>
          <w:szCs w:val="28"/>
        </w:rPr>
        <w:t xml:space="preserve"> </w:t>
      </w:r>
      <w:r>
        <w:rPr>
          <w:sz w:val="28"/>
          <w:szCs w:val="28"/>
        </w:rPr>
        <w:t>аргументировать свои суждения. Может объяснить, чем заняты родители, в чем ценность</w:t>
      </w:r>
      <w:r>
        <w:rPr>
          <w:spacing w:val="1"/>
          <w:sz w:val="28"/>
          <w:szCs w:val="28"/>
        </w:rPr>
        <w:t xml:space="preserve"> </w:t>
      </w:r>
      <w:r>
        <w:rPr>
          <w:sz w:val="28"/>
          <w:szCs w:val="28"/>
        </w:rPr>
        <w:t>их</w:t>
      </w:r>
      <w:r>
        <w:rPr>
          <w:spacing w:val="1"/>
          <w:sz w:val="28"/>
          <w:szCs w:val="28"/>
        </w:rPr>
        <w:t xml:space="preserve"> </w:t>
      </w:r>
      <w:r>
        <w:rPr>
          <w:sz w:val="28"/>
          <w:szCs w:val="28"/>
        </w:rPr>
        <w:t>труда,</w:t>
      </w:r>
      <w:r>
        <w:rPr>
          <w:spacing w:val="1"/>
          <w:sz w:val="28"/>
          <w:szCs w:val="28"/>
        </w:rPr>
        <w:t xml:space="preserve"> </w:t>
      </w:r>
      <w:r>
        <w:rPr>
          <w:sz w:val="28"/>
          <w:szCs w:val="28"/>
        </w:rPr>
        <w:t>имеет</w:t>
      </w:r>
      <w:r>
        <w:rPr>
          <w:spacing w:val="1"/>
          <w:sz w:val="28"/>
          <w:szCs w:val="28"/>
        </w:rPr>
        <w:t xml:space="preserve"> </w:t>
      </w:r>
      <w:r>
        <w:rPr>
          <w:sz w:val="28"/>
          <w:szCs w:val="28"/>
        </w:rPr>
        <w:t>элементарное</w:t>
      </w:r>
      <w:r>
        <w:rPr>
          <w:spacing w:val="1"/>
          <w:sz w:val="28"/>
          <w:szCs w:val="28"/>
        </w:rPr>
        <w:t xml:space="preserve"> </w:t>
      </w:r>
      <w:r>
        <w:rPr>
          <w:sz w:val="28"/>
          <w:szCs w:val="28"/>
        </w:rPr>
        <w:t>представление</w:t>
      </w:r>
      <w:r>
        <w:rPr>
          <w:spacing w:val="1"/>
          <w:sz w:val="28"/>
          <w:szCs w:val="28"/>
        </w:rPr>
        <w:t xml:space="preserve"> </w:t>
      </w:r>
      <w:r>
        <w:rPr>
          <w:sz w:val="28"/>
          <w:szCs w:val="28"/>
        </w:rPr>
        <w:t>о</w:t>
      </w:r>
      <w:r>
        <w:rPr>
          <w:spacing w:val="1"/>
          <w:sz w:val="28"/>
          <w:szCs w:val="28"/>
        </w:rPr>
        <w:t xml:space="preserve"> </w:t>
      </w:r>
      <w:r>
        <w:rPr>
          <w:sz w:val="28"/>
          <w:szCs w:val="28"/>
        </w:rPr>
        <w:t>семейном</w:t>
      </w:r>
      <w:r>
        <w:rPr>
          <w:spacing w:val="1"/>
          <w:sz w:val="28"/>
          <w:szCs w:val="28"/>
        </w:rPr>
        <w:t xml:space="preserve"> </w:t>
      </w:r>
      <w:r>
        <w:rPr>
          <w:sz w:val="28"/>
          <w:szCs w:val="28"/>
        </w:rPr>
        <w:t>бюджете.</w:t>
      </w:r>
      <w:r>
        <w:rPr>
          <w:spacing w:val="1"/>
          <w:sz w:val="28"/>
          <w:szCs w:val="28"/>
        </w:rPr>
        <w:t xml:space="preserve"> </w:t>
      </w:r>
      <w:r>
        <w:rPr>
          <w:sz w:val="28"/>
          <w:szCs w:val="28"/>
        </w:rPr>
        <w:t>Интерес</w:t>
      </w:r>
      <w:r>
        <w:rPr>
          <w:spacing w:val="1"/>
          <w:sz w:val="28"/>
          <w:szCs w:val="28"/>
        </w:rPr>
        <w:t xml:space="preserve"> </w:t>
      </w:r>
      <w:r>
        <w:rPr>
          <w:sz w:val="28"/>
          <w:szCs w:val="28"/>
        </w:rPr>
        <w:t>к</w:t>
      </w:r>
      <w:r>
        <w:rPr>
          <w:spacing w:val="1"/>
          <w:sz w:val="28"/>
          <w:szCs w:val="28"/>
        </w:rPr>
        <w:t xml:space="preserve"> </w:t>
      </w:r>
      <w:r>
        <w:rPr>
          <w:sz w:val="28"/>
          <w:szCs w:val="28"/>
        </w:rPr>
        <w:t>труду</w:t>
      </w:r>
      <w:r>
        <w:rPr>
          <w:spacing w:val="1"/>
          <w:sz w:val="28"/>
          <w:szCs w:val="28"/>
        </w:rPr>
        <w:t xml:space="preserve"> </w:t>
      </w:r>
      <w:r>
        <w:rPr>
          <w:sz w:val="28"/>
          <w:szCs w:val="28"/>
        </w:rPr>
        <w:t>взрослых</w:t>
      </w:r>
      <w:r>
        <w:rPr>
          <w:spacing w:val="1"/>
          <w:sz w:val="28"/>
          <w:szCs w:val="28"/>
        </w:rPr>
        <w:t xml:space="preserve"> </w:t>
      </w:r>
      <w:r>
        <w:rPr>
          <w:sz w:val="28"/>
          <w:szCs w:val="28"/>
        </w:rPr>
        <w:t>устойчив.</w:t>
      </w:r>
      <w:r>
        <w:rPr>
          <w:spacing w:val="1"/>
          <w:sz w:val="28"/>
          <w:szCs w:val="28"/>
        </w:rPr>
        <w:t xml:space="preserve"> </w:t>
      </w:r>
      <w:r>
        <w:rPr>
          <w:sz w:val="28"/>
          <w:szCs w:val="28"/>
        </w:rPr>
        <w:t>Понимает</w:t>
      </w:r>
      <w:r>
        <w:rPr>
          <w:spacing w:val="1"/>
          <w:sz w:val="28"/>
          <w:szCs w:val="28"/>
        </w:rPr>
        <w:t xml:space="preserve"> </w:t>
      </w:r>
      <w:r>
        <w:rPr>
          <w:sz w:val="28"/>
          <w:szCs w:val="28"/>
        </w:rPr>
        <w:t>товар</w:t>
      </w:r>
      <w:r>
        <w:rPr>
          <w:spacing w:val="1"/>
          <w:sz w:val="28"/>
          <w:szCs w:val="28"/>
        </w:rPr>
        <w:t xml:space="preserve"> </w:t>
      </w:r>
      <w:r>
        <w:rPr>
          <w:sz w:val="28"/>
          <w:szCs w:val="28"/>
        </w:rPr>
        <w:t>как</w:t>
      </w:r>
      <w:r>
        <w:rPr>
          <w:spacing w:val="1"/>
          <w:sz w:val="28"/>
          <w:szCs w:val="28"/>
        </w:rPr>
        <w:t xml:space="preserve"> </w:t>
      </w:r>
      <w:r>
        <w:rPr>
          <w:sz w:val="28"/>
          <w:szCs w:val="28"/>
        </w:rPr>
        <w:t>продукт</w:t>
      </w:r>
      <w:r>
        <w:rPr>
          <w:spacing w:val="1"/>
          <w:sz w:val="28"/>
          <w:szCs w:val="28"/>
        </w:rPr>
        <w:t xml:space="preserve"> </w:t>
      </w:r>
      <w:r>
        <w:rPr>
          <w:sz w:val="28"/>
          <w:szCs w:val="28"/>
        </w:rPr>
        <w:t>труда,</w:t>
      </w:r>
      <w:r>
        <w:rPr>
          <w:spacing w:val="1"/>
          <w:sz w:val="28"/>
          <w:szCs w:val="28"/>
        </w:rPr>
        <w:t xml:space="preserve"> </w:t>
      </w:r>
      <w:r>
        <w:rPr>
          <w:sz w:val="28"/>
          <w:szCs w:val="28"/>
        </w:rPr>
        <w:t>имеющий</w:t>
      </w:r>
      <w:r>
        <w:rPr>
          <w:spacing w:val="1"/>
          <w:sz w:val="28"/>
          <w:szCs w:val="28"/>
        </w:rPr>
        <w:t xml:space="preserve"> </w:t>
      </w:r>
      <w:r>
        <w:rPr>
          <w:sz w:val="28"/>
          <w:szCs w:val="28"/>
        </w:rPr>
        <w:t>цену.</w:t>
      </w:r>
      <w:r>
        <w:rPr>
          <w:spacing w:val="1"/>
          <w:sz w:val="28"/>
          <w:szCs w:val="28"/>
        </w:rPr>
        <w:t xml:space="preserve"> </w:t>
      </w:r>
      <w:r>
        <w:rPr>
          <w:sz w:val="28"/>
          <w:szCs w:val="28"/>
        </w:rPr>
        <w:t>Владеет</w:t>
      </w:r>
      <w:r>
        <w:rPr>
          <w:spacing w:val="1"/>
          <w:sz w:val="28"/>
          <w:szCs w:val="28"/>
        </w:rPr>
        <w:t xml:space="preserve"> </w:t>
      </w:r>
      <w:r>
        <w:rPr>
          <w:sz w:val="28"/>
          <w:szCs w:val="28"/>
        </w:rPr>
        <w:t>обобщенными</w:t>
      </w:r>
      <w:r>
        <w:rPr>
          <w:spacing w:val="1"/>
          <w:sz w:val="28"/>
          <w:szCs w:val="28"/>
        </w:rPr>
        <w:t xml:space="preserve"> </w:t>
      </w:r>
      <w:r>
        <w:rPr>
          <w:sz w:val="28"/>
          <w:szCs w:val="28"/>
        </w:rPr>
        <w:t>представлениями</w:t>
      </w:r>
      <w:r>
        <w:rPr>
          <w:spacing w:val="1"/>
          <w:sz w:val="28"/>
          <w:szCs w:val="28"/>
        </w:rPr>
        <w:t xml:space="preserve"> </w:t>
      </w:r>
      <w:r>
        <w:rPr>
          <w:sz w:val="28"/>
          <w:szCs w:val="28"/>
        </w:rPr>
        <w:t>о</w:t>
      </w:r>
      <w:r>
        <w:rPr>
          <w:spacing w:val="1"/>
          <w:sz w:val="28"/>
          <w:szCs w:val="28"/>
        </w:rPr>
        <w:t xml:space="preserve"> </w:t>
      </w:r>
      <w:r>
        <w:rPr>
          <w:sz w:val="28"/>
          <w:szCs w:val="28"/>
        </w:rPr>
        <w:t>качествах</w:t>
      </w:r>
      <w:r>
        <w:rPr>
          <w:spacing w:val="1"/>
          <w:sz w:val="28"/>
          <w:szCs w:val="28"/>
        </w:rPr>
        <w:t xml:space="preserve"> </w:t>
      </w:r>
      <w:r>
        <w:rPr>
          <w:sz w:val="28"/>
          <w:szCs w:val="28"/>
        </w:rPr>
        <w:t>хозяина</w:t>
      </w:r>
      <w:r>
        <w:rPr>
          <w:spacing w:val="1"/>
          <w:sz w:val="28"/>
          <w:szCs w:val="28"/>
        </w:rPr>
        <w:t xml:space="preserve"> </w:t>
      </w:r>
      <w:r>
        <w:rPr>
          <w:sz w:val="28"/>
          <w:szCs w:val="28"/>
        </w:rPr>
        <w:t>(бережливость,</w:t>
      </w:r>
      <w:r>
        <w:rPr>
          <w:spacing w:val="1"/>
          <w:sz w:val="28"/>
          <w:szCs w:val="28"/>
        </w:rPr>
        <w:t xml:space="preserve"> </w:t>
      </w:r>
      <w:r>
        <w:rPr>
          <w:sz w:val="28"/>
          <w:szCs w:val="28"/>
        </w:rPr>
        <w:t>аккуратность).</w:t>
      </w:r>
      <w:r>
        <w:rPr>
          <w:spacing w:val="-57"/>
          <w:sz w:val="28"/>
          <w:szCs w:val="28"/>
        </w:rPr>
        <w:t xml:space="preserve"> </w:t>
      </w:r>
      <w:r>
        <w:rPr>
          <w:sz w:val="28"/>
          <w:szCs w:val="28"/>
        </w:rPr>
        <w:t>Проявляет</w:t>
      </w:r>
      <w:r>
        <w:rPr>
          <w:spacing w:val="1"/>
          <w:sz w:val="28"/>
          <w:szCs w:val="28"/>
        </w:rPr>
        <w:t xml:space="preserve"> </w:t>
      </w:r>
      <w:r>
        <w:rPr>
          <w:sz w:val="28"/>
          <w:szCs w:val="28"/>
        </w:rPr>
        <w:t>беспокойство</w:t>
      </w:r>
      <w:r>
        <w:rPr>
          <w:spacing w:val="1"/>
          <w:sz w:val="28"/>
          <w:szCs w:val="28"/>
        </w:rPr>
        <w:t xml:space="preserve"> </w:t>
      </w:r>
      <w:r>
        <w:rPr>
          <w:sz w:val="28"/>
          <w:szCs w:val="28"/>
        </w:rPr>
        <w:t>в</w:t>
      </w:r>
      <w:r>
        <w:rPr>
          <w:spacing w:val="1"/>
          <w:sz w:val="28"/>
          <w:szCs w:val="28"/>
        </w:rPr>
        <w:t xml:space="preserve"> </w:t>
      </w:r>
      <w:r>
        <w:rPr>
          <w:sz w:val="28"/>
          <w:szCs w:val="28"/>
        </w:rPr>
        <w:t>связи</w:t>
      </w:r>
      <w:r>
        <w:rPr>
          <w:spacing w:val="1"/>
          <w:sz w:val="28"/>
          <w:szCs w:val="28"/>
        </w:rPr>
        <w:t xml:space="preserve"> </w:t>
      </w:r>
      <w:r>
        <w:rPr>
          <w:sz w:val="28"/>
          <w:szCs w:val="28"/>
        </w:rPr>
        <w:t>с</w:t>
      </w:r>
      <w:r>
        <w:rPr>
          <w:spacing w:val="1"/>
          <w:sz w:val="28"/>
          <w:szCs w:val="28"/>
        </w:rPr>
        <w:t xml:space="preserve"> </w:t>
      </w:r>
      <w:r>
        <w:rPr>
          <w:sz w:val="28"/>
          <w:szCs w:val="28"/>
        </w:rPr>
        <w:t>поломкой</w:t>
      </w:r>
      <w:r>
        <w:rPr>
          <w:spacing w:val="1"/>
          <w:sz w:val="28"/>
          <w:szCs w:val="28"/>
        </w:rPr>
        <w:t xml:space="preserve"> </w:t>
      </w:r>
      <w:r>
        <w:rPr>
          <w:sz w:val="28"/>
          <w:szCs w:val="28"/>
        </w:rPr>
        <w:t>игрушек,</w:t>
      </w:r>
      <w:r>
        <w:rPr>
          <w:spacing w:val="1"/>
          <w:sz w:val="28"/>
          <w:szCs w:val="28"/>
        </w:rPr>
        <w:t xml:space="preserve"> </w:t>
      </w:r>
      <w:r>
        <w:rPr>
          <w:sz w:val="28"/>
          <w:szCs w:val="28"/>
        </w:rPr>
        <w:t>меняется</w:t>
      </w:r>
      <w:r>
        <w:rPr>
          <w:spacing w:val="1"/>
          <w:sz w:val="28"/>
          <w:szCs w:val="28"/>
        </w:rPr>
        <w:t xml:space="preserve"> </w:t>
      </w:r>
      <w:r>
        <w:rPr>
          <w:sz w:val="28"/>
          <w:szCs w:val="28"/>
        </w:rPr>
        <w:t>игрушками</w:t>
      </w:r>
      <w:r>
        <w:rPr>
          <w:spacing w:val="1"/>
          <w:sz w:val="28"/>
          <w:szCs w:val="28"/>
        </w:rPr>
        <w:t xml:space="preserve"> </w:t>
      </w:r>
      <w:r>
        <w:rPr>
          <w:sz w:val="28"/>
          <w:szCs w:val="28"/>
        </w:rPr>
        <w:t>со</w:t>
      </w:r>
      <w:r>
        <w:rPr>
          <w:spacing w:val="1"/>
          <w:sz w:val="28"/>
          <w:szCs w:val="28"/>
        </w:rPr>
        <w:t xml:space="preserve"> </w:t>
      </w:r>
      <w:r>
        <w:rPr>
          <w:sz w:val="28"/>
          <w:szCs w:val="28"/>
        </w:rPr>
        <w:t>сверстниками.</w:t>
      </w:r>
    </w:p>
    <w:p w14:paraId="1EB189EC">
      <w:pPr>
        <w:pStyle w:val="61"/>
        <w:spacing w:before="1" w:line="276" w:lineRule="auto"/>
        <w:ind w:right="688" w:firstLine="707"/>
        <w:jc w:val="both"/>
        <w:rPr>
          <w:sz w:val="28"/>
          <w:szCs w:val="28"/>
        </w:rPr>
      </w:pPr>
      <w:r>
        <w:rPr>
          <w:b/>
          <w:sz w:val="28"/>
          <w:szCs w:val="28"/>
        </w:rPr>
        <w:t xml:space="preserve">Низкий: </w:t>
      </w:r>
      <w:r>
        <w:rPr>
          <w:sz w:val="28"/>
          <w:szCs w:val="28"/>
        </w:rPr>
        <w:t>Нечеткое</w:t>
      </w:r>
      <w:r>
        <w:rPr>
          <w:spacing w:val="1"/>
          <w:sz w:val="28"/>
          <w:szCs w:val="28"/>
        </w:rPr>
        <w:t xml:space="preserve"> </w:t>
      </w:r>
      <w:r>
        <w:rPr>
          <w:sz w:val="28"/>
          <w:szCs w:val="28"/>
        </w:rPr>
        <w:t>представление</w:t>
      </w:r>
      <w:r>
        <w:rPr>
          <w:spacing w:val="1"/>
          <w:sz w:val="28"/>
          <w:szCs w:val="28"/>
        </w:rPr>
        <w:t xml:space="preserve"> </w:t>
      </w:r>
      <w:r>
        <w:rPr>
          <w:sz w:val="28"/>
          <w:szCs w:val="28"/>
        </w:rPr>
        <w:t>о</w:t>
      </w:r>
      <w:r>
        <w:rPr>
          <w:spacing w:val="1"/>
          <w:sz w:val="28"/>
          <w:szCs w:val="28"/>
        </w:rPr>
        <w:t xml:space="preserve"> </w:t>
      </w:r>
      <w:r>
        <w:rPr>
          <w:sz w:val="28"/>
          <w:szCs w:val="28"/>
        </w:rPr>
        <w:t>трудовом</w:t>
      </w:r>
      <w:r>
        <w:rPr>
          <w:spacing w:val="1"/>
          <w:sz w:val="28"/>
          <w:szCs w:val="28"/>
        </w:rPr>
        <w:t xml:space="preserve"> </w:t>
      </w:r>
      <w:r>
        <w:rPr>
          <w:sz w:val="28"/>
          <w:szCs w:val="28"/>
        </w:rPr>
        <w:t>процессе.</w:t>
      </w:r>
      <w:r>
        <w:rPr>
          <w:spacing w:val="1"/>
          <w:sz w:val="28"/>
          <w:szCs w:val="28"/>
        </w:rPr>
        <w:t xml:space="preserve"> </w:t>
      </w:r>
      <w:r>
        <w:rPr>
          <w:sz w:val="28"/>
          <w:szCs w:val="28"/>
        </w:rPr>
        <w:t>Ребенок</w:t>
      </w:r>
      <w:r>
        <w:rPr>
          <w:spacing w:val="1"/>
          <w:sz w:val="28"/>
          <w:szCs w:val="28"/>
        </w:rPr>
        <w:t xml:space="preserve"> </w:t>
      </w:r>
      <w:r>
        <w:rPr>
          <w:sz w:val="28"/>
          <w:szCs w:val="28"/>
        </w:rPr>
        <w:t>знает</w:t>
      </w:r>
      <w:r>
        <w:rPr>
          <w:spacing w:val="1"/>
          <w:sz w:val="28"/>
          <w:szCs w:val="28"/>
        </w:rPr>
        <w:t xml:space="preserve"> </w:t>
      </w:r>
      <w:r>
        <w:rPr>
          <w:sz w:val="28"/>
          <w:szCs w:val="28"/>
        </w:rPr>
        <w:t>названия</w:t>
      </w:r>
      <w:r>
        <w:rPr>
          <w:spacing w:val="-57"/>
          <w:sz w:val="28"/>
          <w:szCs w:val="28"/>
        </w:rPr>
        <w:t xml:space="preserve"> </w:t>
      </w:r>
      <w:r>
        <w:rPr>
          <w:sz w:val="28"/>
          <w:szCs w:val="28"/>
        </w:rPr>
        <w:t>некоторых</w:t>
      </w:r>
      <w:r>
        <w:rPr>
          <w:spacing w:val="1"/>
          <w:sz w:val="28"/>
          <w:szCs w:val="28"/>
        </w:rPr>
        <w:t xml:space="preserve"> </w:t>
      </w:r>
      <w:r>
        <w:rPr>
          <w:sz w:val="28"/>
          <w:szCs w:val="28"/>
        </w:rPr>
        <w:t>профессий,</w:t>
      </w:r>
      <w:r>
        <w:rPr>
          <w:spacing w:val="1"/>
          <w:sz w:val="28"/>
          <w:szCs w:val="28"/>
        </w:rPr>
        <w:t xml:space="preserve"> </w:t>
      </w:r>
      <w:r>
        <w:rPr>
          <w:sz w:val="28"/>
          <w:szCs w:val="28"/>
        </w:rPr>
        <w:t>но</w:t>
      </w:r>
      <w:r>
        <w:rPr>
          <w:spacing w:val="1"/>
          <w:sz w:val="28"/>
          <w:szCs w:val="28"/>
        </w:rPr>
        <w:t xml:space="preserve"> </w:t>
      </w:r>
      <w:r>
        <w:rPr>
          <w:sz w:val="28"/>
          <w:szCs w:val="28"/>
        </w:rPr>
        <w:t>затрудняется</w:t>
      </w:r>
      <w:r>
        <w:rPr>
          <w:spacing w:val="1"/>
          <w:sz w:val="28"/>
          <w:szCs w:val="28"/>
        </w:rPr>
        <w:t xml:space="preserve"> </w:t>
      </w:r>
      <w:r>
        <w:rPr>
          <w:sz w:val="28"/>
          <w:szCs w:val="28"/>
        </w:rPr>
        <w:t>в</w:t>
      </w:r>
      <w:r>
        <w:rPr>
          <w:spacing w:val="1"/>
          <w:sz w:val="28"/>
          <w:szCs w:val="28"/>
        </w:rPr>
        <w:t xml:space="preserve"> </w:t>
      </w:r>
      <w:r>
        <w:rPr>
          <w:sz w:val="28"/>
          <w:szCs w:val="28"/>
        </w:rPr>
        <w:t>раскрытии</w:t>
      </w:r>
      <w:r>
        <w:rPr>
          <w:spacing w:val="1"/>
          <w:sz w:val="28"/>
          <w:szCs w:val="28"/>
        </w:rPr>
        <w:t xml:space="preserve"> </w:t>
      </w:r>
      <w:r>
        <w:rPr>
          <w:sz w:val="28"/>
          <w:szCs w:val="28"/>
        </w:rPr>
        <w:t>значимости</w:t>
      </w:r>
      <w:r>
        <w:rPr>
          <w:spacing w:val="1"/>
          <w:sz w:val="28"/>
          <w:szCs w:val="28"/>
        </w:rPr>
        <w:t xml:space="preserve"> </w:t>
      </w:r>
      <w:r>
        <w:rPr>
          <w:sz w:val="28"/>
          <w:szCs w:val="28"/>
        </w:rPr>
        <w:t>разных</w:t>
      </w:r>
      <w:r>
        <w:rPr>
          <w:spacing w:val="1"/>
          <w:sz w:val="28"/>
          <w:szCs w:val="28"/>
        </w:rPr>
        <w:t xml:space="preserve"> </w:t>
      </w:r>
      <w:r>
        <w:rPr>
          <w:sz w:val="28"/>
          <w:szCs w:val="28"/>
        </w:rPr>
        <w:t>видов</w:t>
      </w:r>
      <w:r>
        <w:rPr>
          <w:spacing w:val="1"/>
          <w:sz w:val="28"/>
          <w:szCs w:val="28"/>
        </w:rPr>
        <w:t xml:space="preserve"> </w:t>
      </w:r>
      <w:r>
        <w:rPr>
          <w:sz w:val="28"/>
          <w:szCs w:val="28"/>
        </w:rPr>
        <w:t>труда,</w:t>
      </w:r>
      <w:r>
        <w:rPr>
          <w:spacing w:val="1"/>
          <w:sz w:val="28"/>
          <w:szCs w:val="28"/>
        </w:rPr>
        <w:t xml:space="preserve"> </w:t>
      </w:r>
      <w:r>
        <w:rPr>
          <w:sz w:val="28"/>
          <w:szCs w:val="28"/>
        </w:rPr>
        <w:t>установлении связи между ними. Отношение к деньгам не отличается осознанностью.</w:t>
      </w:r>
      <w:r>
        <w:rPr>
          <w:spacing w:val="1"/>
          <w:sz w:val="28"/>
          <w:szCs w:val="28"/>
        </w:rPr>
        <w:t xml:space="preserve"> </w:t>
      </w:r>
      <w:r>
        <w:rPr>
          <w:sz w:val="28"/>
          <w:szCs w:val="28"/>
        </w:rPr>
        <w:t>Познавательное отношение к труду не устойчивое. Не осознает товар, как продукт труда,</w:t>
      </w:r>
      <w:r>
        <w:rPr>
          <w:spacing w:val="1"/>
          <w:sz w:val="28"/>
          <w:szCs w:val="28"/>
        </w:rPr>
        <w:t xml:space="preserve"> </w:t>
      </w:r>
      <w:r>
        <w:rPr>
          <w:sz w:val="28"/>
          <w:szCs w:val="28"/>
        </w:rPr>
        <w:t>имеющий</w:t>
      </w:r>
      <w:r>
        <w:rPr>
          <w:spacing w:val="1"/>
          <w:sz w:val="28"/>
          <w:szCs w:val="28"/>
        </w:rPr>
        <w:t xml:space="preserve"> </w:t>
      </w:r>
      <w:r>
        <w:rPr>
          <w:sz w:val="28"/>
          <w:szCs w:val="28"/>
        </w:rPr>
        <w:t>цену.</w:t>
      </w:r>
      <w:r>
        <w:rPr>
          <w:spacing w:val="1"/>
          <w:sz w:val="28"/>
          <w:szCs w:val="28"/>
        </w:rPr>
        <w:t xml:space="preserve"> </w:t>
      </w:r>
      <w:r>
        <w:rPr>
          <w:sz w:val="28"/>
          <w:szCs w:val="28"/>
        </w:rPr>
        <w:t>Имеет</w:t>
      </w:r>
      <w:r>
        <w:rPr>
          <w:spacing w:val="1"/>
          <w:sz w:val="28"/>
          <w:szCs w:val="28"/>
        </w:rPr>
        <w:t xml:space="preserve"> </w:t>
      </w:r>
      <w:r>
        <w:rPr>
          <w:sz w:val="28"/>
          <w:szCs w:val="28"/>
        </w:rPr>
        <w:t>нечеткое</w:t>
      </w:r>
      <w:r>
        <w:rPr>
          <w:spacing w:val="1"/>
          <w:sz w:val="28"/>
          <w:szCs w:val="28"/>
        </w:rPr>
        <w:t xml:space="preserve"> </w:t>
      </w:r>
      <w:r>
        <w:rPr>
          <w:sz w:val="28"/>
          <w:szCs w:val="28"/>
        </w:rPr>
        <w:t>представление</w:t>
      </w:r>
      <w:r>
        <w:rPr>
          <w:spacing w:val="1"/>
          <w:sz w:val="28"/>
          <w:szCs w:val="28"/>
        </w:rPr>
        <w:t xml:space="preserve"> </w:t>
      </w:r>
      <w:r>
        <w:rPr>
          <w:sz w:val="28"/>
          <w:szCs w:val="28"/>
        </w:rPr>
        <w:t>о</w:t>
      </w:r>
      <w:r>
        <w:rPr>
          <w:spacing w:val="1"/>
          <w:sz w:val="28"/>
          <w:szCs w:val="28"/>
        </w:rPr>
        <w:t xml:space="preserve"> </w:t>
      </w:r>
      <w:r>
        <w:rPr>
          <w:sz w:val="28"/>
          <w:szCs w:val="28"/>
        </w:rPr>
        <w:t>качествах</w:t>
      </w:r>
      <w:r>
        <w:rPr>
          <w:spacing w:val="1"/>
          <w:sz w:val="28"/>
          <w:szCs w:val="28"/>
        </w:rPr>
        <w:t xml:space="preserve"> </w:t>
      </w:r>
      <w:r>
        <w:rPr>
          <w:sz w:val="28"/>
          <w:szCs w:val="28"/>
        </w:rPr>
        <w:t>хозяина</w:t>
      </w:r>
      <w:r>
        <w:rPr>
          <w:spacing w:val="1"/>
          <w:sz w:val="28"/>
          <w:szCs w:val="28"/>
        </w:rPr>
        <w:t xml:space="preserve"> </w:t>
      </w:r>
      <w:r>
        <w:rPr>
          <w:sz w:val="28"/>
          <w:szCs w:val="28"/>
        </w:rPr>
        <w:t>(бережливость,</w:t>
      </w:r>
      <w:r>
        <w:rPr>
          <w:spacing w:val="1"/>
          <w:sz w:val="28"/>
          <w:szCs w:val="28"/>
        </w:rPr>
        <w:t xml:space="preserve"> </w:t>
      </w:r>
      <w:r>
        <w:rPr>
          <w:sz w:val="28"/>
          <w:szCs w:val="28"/>
        </w:rPr>
        <w:t>аккуратность). Не выражает сожаления по поводу сломанных игрушек, вещей. Не делится</w:t>
      </w:r>
      <w:r>
        <w:rPr>
          <w:spacing w:val="1"/>
          <w:sz w:val="28"/>
          <w:szCs w:val="28"/>
        </w:rPr>
        <w:t xml:space="preserve"> </w:t>
      </w:r>
      <w:r>
        <w:rPr>
          <w:sz w:val="28"/>
          <w:szCs w:val="28"/>
        </w:rPr>
        <w:t>со</w:t>
      </w:r>
      <w:r>
        <w:rPr>
          <w:spacing w:val="-1"/>
          <w:sz w:val="28"/>
          <w:szCs w:val="28"/>
        </w:rPr>
        <w:t xml:space="preserve"> </w:t>
      </w:r>
      <w:r>
        <w:rPr>
          <w:sz w:val="28"/>
          <w:szCs w:val="28"/>
        </w:rPr>
        <w:t>сверстниками.</w:t>
      </w:r>
    </w:p>
    <w:p w14:paraId="334BE78B">
      <w:pPr>
        <w:pStyle w:val="61"/>
        <w:spacing w:before="1" w:line="276" w:lineRule="auto"/>
        <w:ind w:right="688" w:firstLine="707"/>
        <w:jc w:val="center"/>
        <w:rPr>
          <w:sz w:val="28"/>
          <w:szCs w:val="28"/>
        </w:rPr>
      </w:pPr>
    </w:p>
    <w:p w14:paraId="1C614FB5">
      <w:pPr>
        <w:spacing w:before="18" w:line="256" w:lineRule="auto"/>
        <w:ind w:right="289"/>
        <w:jc w:val="center"/>
        <w:rPr>
          <w:rFonts w:hint="default" w:ascii="Times New Roman" w:hAnsi="Times New Roman" w:cs="Times New Roman"/>
          <w:b/>
          <w:sz w:val="28"/>
          <w:szCs w:val="28"/>
        </w:rPr>
      </w:pPr>
      <w:r>
        <w:rPr>
          <w:rFonts w:hint="default" w:ascii="Times New Roman" w:hAnsi="Times New Roman" w:cs="Times New Roman"/>
          <w:b/>
          <w:sz w:val="28"/>
          <w:szCs w:val="28"/>
        </w:rPr>
        <w:t>2.5. Оценочные материалы.</w:t>
      </w:r>
    </w:p>
    <w:p w14:paraId="51BA4AF1">
      <w:pPr>
        <w:spacing w:before="18" w:line="256" w:lineRule="auto"/>
        <w:ind w:right="289"/>
        <w:jc w:val="center"/>
        <w:rPr>
          <w:rFonts w:hint="default" w:ascii="Times New Roman" w:hAnsi="Times New Roman" w:cs="Times New Roman"/>
          <w:b/>
          <w:sz w:val="28"/>
          <w:szCs w:val="28"/>
        </w:rPr>
      </w:pPr>
    </w:p>
    <w:p w14:paraId="6B238C1A">
      <w:pPr>
        <w:pStyle w:val="154"/>
        <w:spacing w:before="72" w:line="276" w:lineRule="auto"/>
        <w:ind w:right="683" w:firstLine="7470"/>
        <w:jc w:val="both"/>
        <w:rPr>
          <w:rFonts w:hint="default" w:ascii="Times New Roman" w:hAnsi="Times New Roman" w:cs="Times New Roman"/>
          <w:sz w:val="28"/>
          <w:szCs w:val="28"/>
        </w:rPr>
      </w:pPr>
      <w:r>
        <w:rPr>
          <w:rFonts w:hint="default" w:ascii="Times New Roman" w:hAnsi="Times New Roman" w:cs="Times New Roman"/>
          <w:sz w:val="28"/>
          <w:szCs w:val="28"/>
        </w:rPr>
        <w:t>Методика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проведения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мониторинга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экономическому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воспитанию</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старших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дошкольников</w:t>
      </w:r>
    </w:p>
    <w:p w14:paraId="0733BE9B">
      <w:pPr>
        <w:pStyle w:val="61"/>
        <w:spacing w:line="276" w:lineRule="auto"/>
        <w:ind w:right="690" w:firstLine="707"/>
        <w:jc w:val="both"/>
        <w:rPr>
          <w:rFonts w:hint="default" w:ascii="Times New Roman" w:hAnsi="Times New Roman" w:cs="Times New Roman"/>
          <w:sz w:val="28"/>
          <w:szCs w:val="28"/>
        </w:rPr>
      </w:pPr>
      <w:r>
        <w:rPr>
          <w:rFonts w:hint="default" w:ascii="Times New Roman" w:hAnsi="Times New Roman" w:cs="Times New Roman"/>
          <w:sz w:val="28"/>
          <w:szCs w:val="28"/>
        </w:rPr>
        <w:t>С целью разработки перспективы работы с дошкольниками по экономическому</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развитию, и определения уровня сформированности экономической культуры у детей два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раза в год проводится мониторинг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составленный на основе программ экономического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воспитания</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43"/>
          <w:sz w:val="28"/>
          <w:szCs w:val="28"/>
        </w:rPr>
        <w:t xml:space="preserve"> </w:t>
      </w:r>
      <w:r>
        <w:rPr>
          <w:rFonts w:hint="default" w:ascii="Times New Roman" w:hAnsi="Times New Roman" w:cs="Times New Roman"/>
          <w:sz w:val="28"/>
          <w:szCs w:val="28"/>
        </w:rPr>
        <w:t>А.Д.</w:t>
      </w:r>
      <w:r>
        <w:rPr>
          <w:rFonts w:hint="default" w:ascii="Times New Roman" w:hAnsi="Times New Roman" w:cs="Times New Roman"/>
          <w:spacing w:val="41"/>
          <w:sz w:val="28"/>
          <w:szCs w:val="28"/>
        </w:rPr>
        <w:t xml:space="preserve"> </w:t>
      </w:r>
      <w:r>
        <w:rPr>
          <w:rFonts w:hint="default" w:ascii="Times New Roman" w:hAnsi="Times New Roman" w:cs="Times New Roman"/>
          <w:sz w:val="28"/>
          <w:szCs w:val="28"/>
        </w:rPr>
        <w:t>Шатовой</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«Дошкольник</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2"/>
          <w:sz w:val="28"/>
          <w:szCs w:val="28"/>
        </w:rPr>
        <w:t xml:space="preserve"> </w:t>
      </w:r>
      <w:r>
        <w:rPr>
          <w:rFonts w:hint="default" w:ascii="Times New Roman" w:hAnsi="Times New Roman" w:cs="Times New Roman"/>
          <w:sz w:val="28"/>
          <w:szCs w:val="28"/>
        </w:rPr>
        <w:t>экономика»</w:t>
      </w:r>
      <w:r>
        <w:rPr>
          <w:rFonts w:hint="default" w:ascii="Times New Roman" w:hAnsi="Times New Roman" w:cs="Times New Roman"/>
          <w:spacing w:val="35"/>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3"/>
          <w:sz w:val="28"/>
          <w:szCs w:val="28"/>
        </w:rPr>
        <w:t xml:space="preserve"> </w:t>
      </w:r>
      <w:r>
        <w:rPr>
          <w:rFonts w:hint="default" w:ascii="Times New Roman" w:hAnsi="Times New Roman" w:cs="Times New Roman"/>
          <w:sz w:val="28"/>
          <w:szCs w:val="28"/>
        </w:rPr>
        <w:t>Е.А.</w:t>
      </w:r>
      <w:r>
        <w:rPr>
          <w:rFonts w:hint="default" w:ascii="Times New Roman" w:hAnsi="Times New Roman" w:cs="Times New Roman"/>
          <w:spacing w:val="41"/>
          <w:sz w:val="28"/>
          <w:szCs w:val="28"/>
        </w:rPr>
        <w:t xml:space="preserve"> </w:t>
      </w:r>
      <w:r>
        <w:rPr>
          <w:rFonts w:hint="default" w:ascii="Times New Roman" w:hAnsi="Times New Roman" w:cs="Times New Roman"/>
          <w:sz w:val="28"/>
          <w:szCs w:val="28"/>
        </w:rPr>
        <w:t>Курак</w:t>
      </w:r>
    </w:p>
    <w:p w14:paraId="498576F2">
      <w:pPr>
        <w:pStyle w:val="61"/>
        <w:jc w:val="both"/>
        <w:rPr>
          <w:rFonts w:hint="default" w:ascii="Times New Roman" w:hAnsi="Times New Roman" w:cs="Times New Roman"/>
          <w:sz w:val="28"/>
          <w:szCs w:val="28"/>
        </w:rPr>
      </w:pPr>
      <w:r>
        <w:rPr>
          <w:rFonts w:hint="default" w:ascii="Times New Roman" w:hAnsi="Times New Roman" w:cs="Times New Roman"/>
          <w:sz w:val="28"/>
          <w:szCs w:val="28"/>
        </w:rPr>
        <w:t>«Экономическое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воспитание</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дошкольников».</w:t>
      </w:r>
    </w:p>
    <w:p w14:paraId="029050A6">
      <w:pPr>
        <w:pStyle w:val="61"/>
        <w:spacing w:before="38" w:line="276" w:lineRule="auto"/>
        <w:ind w:right="682" w:firstLine="707"/>
        <w:jc w:val="both"/>
        <w:rPr>
          <w:rFonts w:hint="default" w:ascii="Times New Roman" w:hAnsi="Times New Roman" w:cs="Times New Roman"/>
          <w:sz w:val="28"/>
          <w:szCs w:val="28"/>
        </w:rPr>
      </w:pPr>
      <w:r>
        <w:rPr>
          <w:rFonts w:hint="default" w:ascii="Times New Roman" w:hAnsi="Times New Roman" w:cs="Times New Roman"/>
          <w:sz w:val="28"/>
          <w:szCs w:val="28"/>
        </w:rPr>
        <w:t>Мониторинг</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разделен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четыре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группы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каждое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из</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четырех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состоят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из</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3</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более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мелких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первое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загадки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экономике,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разделенные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областям,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второе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вопросы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определенной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области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экономических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знаний,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третье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проблемная ситуация. С каждым ребенком работа проводится индивидуально и по мере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успешности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ответов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определяется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уровень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экономической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воспитанности.</w:t>
      </w:r>
    </w:p>
    <w:p w14:paraId="0912E1BF">
      <w:pPr>
        <w:pStyle w:val="61"/>
        <w:spacing w:before="2"/>
        <w:ind w:left="0"/>
        <w:rPr>
          <w:rFonts w:hint="default" w:ascii="Times New Roman" w:hAnsi="Times New Roman" w:cs="Times New Roman"/>
          <w:sz w:val="28"/>
          <w:szCs w:val="28"/>
        </w:rPr>
      </w:pPr>
    </w:p>
    <w:p w14:paraId="531AFF2B">
      <w:pPr>
        <w:pStyle w:val="154"/>
        <w:spacing w:before="1"/>
        <w:jc w:val="both"/>
        <w:rPr>
          <w:rFonts w:hint="default" w:ascii="Times New Roman" w:hAnsi="Times New Roman" w:cs="Times New Roman"/>
          <w:sz w:val="28"/>
          <w:szCs w:val="28"/>
        </w:rPr>
      </w:pPr>
      <w:r>
        <w:rPr>
          <w:rFonts w:hint="default" w:ascii="Times New Roman" w:hAnsi="Times New Roman" w:cs="Times New Roman"/>
          <w:sz w:val="28"/>
          <w:szCs w:val="28"/>
        </w:rPr>
        <w:t>Старшая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группа</w:t>
      </w:r>
    </w:p>
    <w:p w14:paraId="2F555263">
      <w:pPr>
        <w:pStyle w:val="61"/>
        <w:ind w:left="0"/>
        <w:rPr>
          <w:rFonts w:hint="default" w:ascii="Times New Roman" w:hAnsi="Times New Roman" w:cs="Times New Roman"/>
          <w:b/>
          <w:sz w:val="28"/>
          <w:szCs w:val="28"/>
        </w:rPr>
      </w:pPr>
    </w:p>
    <w:p w14:paraId="41B9200A">
      <w:pPr>
        <w:pStyle w:val="61"/>
        <w:spacing w:before="1" w:after="1"/>
        <w:ind w:left="0"/>
        <w:rPr>
          <w:rFonts w:hint="default" w:ascii="Times New Roman" w:hAnsi="Times New Roman" w:cs="Times New Roman"/>
          <w:b/>
          <w:sz w:val="28"/>
          <w:szCs w:val="28"/>
        </w:rPr>
      </w:pPr>
    </w:p>
    <w:tbl>
      <w:tblPr>
        <w:tblStyle w:val="156"/>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15"/>
        <w:gridCol w:w="7657"/>
      </w:tblGrid>
      <w:tr w14:paraId="75A9D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915" w:type="dxa"/>
            <w:vMerge w:val="restart"/>
          </w:tcPr>
          <w:p w14:paraId="25FC7118">
            <w:pPr>
              <w:pStyle w:val="155"/>
              <w:spacing w:before="1"/>
              <w:ind w:left="107"/>
              <w:rPr>
                <w:rFonts w:hint="default" w:ascii="Times New Roman" w:hAnsi="Times New Roman" w:cs="Times New Roman"/>
                <w:b/>
                <w:sz w:val="28"/>
                <w:szCs w:val="28"/>
              </w:rPr>
            </w:pPr>
            <w:r>
              <w:rPr>
                <w:rFonts w:hint="default" w:ascii="Times New Roman" w:hAnsi="Times New Roman" w:cs="Times New Roman"/>
                <w:b/>
                <w:sz w:val="28"/>
                <w:szCs w:val="28"/>
              </w:rPr>
              <w:t>Потребности</w:t>
            </w:r>
          </w:p>
        </w:tc>
        <w:tc>
          <w:tcPr>
            <w:tcW w:w="7657" w:type="dxa"/>
          </w:tcPr>
          <w:p w14:paraId="67728BC8">
            <w:pPr>
              <w:pStyle w:val="155"/>
              <w:spacing w:line="273" w:lineRule="exact"/>
              <w:ind w:left="105"/>
              <w:rPr>
                <w:rFonts w:hint="default" w:ascii="Times New Roman" w:hAnsi="Times New Roman" w:cs="Times New Roman"/>
                <w:sz w:val="28"/>
                <w:szCs w:val="28"/>
              </w:rPr>
            </w:pPr>
            <w:r>
              <w:rPr>
                <w:rFonts w:hint="default" w:ascii="Times New Roman" w:hAnsi="Times New Roman" w:cs="Times New Roman"/>
                <w:sz w:val="28"/>
                <w:szCs w:val="28"/>
              </w:rPr>
              <w:t>Владеет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понятием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«потребности»</w:t>
            </w:r>
          </w:p>
        </w:tc>
      </w:tr>
      <w:tr w14:paraId="5B730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15" w:type="dxa"/>
            <w:vMerge w:val="continue"/>
            <w:tcBorders>
              <w:top w:val="nil"/>
            </w:tcBorders>
          </w:tcPr>
          <w:p w14:paraId="0186076C">
            <w:pPr>
              <w:rPr>
                <w:rFonts w:hint="default" w:ascii="Times New Roman" w:hAnsi="Times New Roman" w:cs="Times New Roman"/>
                <w:sz w:val="28"/>
                <w:szCs w:val="28"/>
              </w:rPr>
            </w:pPr>
          </w:p>
        </w:tc>
        <w:tc>
          <w:tcPr>
            <w:tcW w:w="7657" w:type="dxa"/>
          </w:tcPr>
          <w:p w14:paraId="50E32050">
            <w:pPr>
              <w:pStyle w:val="155"/>
              <w:tabs>
                <w:tab w:val="left" w:pos="988"/>
                <w:tab w:val="left" w:pos="2244"/>
                <w:tab w:val="left" w:pos="3014"/>
                <w:tab w:val="left" w:pos="4657"/>
                <w:tab w:val="left" w:pos="6489"/>
              </w:tabs>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Умеет</w:t>
            </w:r>
            <w:r>
              <w:rPr>
                <w:rFonts w:hint="default" w:ascii="Times New Roman" w:hAnsi="Times New Roman" w:cs="Times New Roman"/>
                <w:sz w:val="28"/>
                <w:szCs w:val="28"/>
              </w:rPr>
              <w:tab/>
            </w:r>
            <w:r>
              <w:rPr>
                <w:rFonts w:hint="default" w:ascii="Times New Roman" w:hAnsi="Times New Roman" w:cs="Times New Roman"/>
                <w:sz w:val="28"/>
                <w:szCs w:val="28"/>
              </w:rPr>
              <w:t>различать</w:t>
            </w:r>
            <w:r>
              <w:rPr>
                <w:rFonts w:hint="default" w:ascii="Times New Roman" w:hAnsi="Times New Roman" w:cs="Times New Roman"/>
                <w:sz w:val="28"/>
                <w:szCs w:val="28"/>
              </w:rPr>
              <w:tab/>
            </w:r>
            <w:r>
              <w:rPr>
                <w:rFonts w:hint="default" w:ascii="Times New Roman" w:hAnsi="Times New Roman" w:cs="Times New Roman"/>
                <w:sz w:val="28"/>
                <w:szCs w:val="28"/>
              </w:rPr>
              <w:t>виды</w:t>
            </w:r>
            <w:r>
              <w:rPr>
                <w:rFonts w:hint="default" w:ascii="Times New Roman" w:hAnsi="Times New Roman" w:cs="Times New Roman"/>
                <w:sz w:val="28"/>
                <w:szCs w:val="28"/>
              </w:rPr>
              <w:tab/>
            </w:r>
            <w:r>
              <w:rPr>
                <w:rFonts w:hint="default" w:ascii="Times New Roman" w:hAnsi="Times New Roman" w:cs="Times New Roman"/>
                <w:sz w:val="28"/>
                <w:szCs w:val="28"/>
              </w:rPr>
              <w:t>потребностей</w:t>
            </w:r>
            <w:r>
              <w:rPr>
                <w:rFonts w:hint="default" w:ascii="Times New Roman" w:hAnsi="Times New Roman" w:cs="Times New Roman"/>
                <w:sz w:val="28"/>
                <w:szCs w:val="28"/>
              </w:rPr>
              <w:tab/>
            </w:r>
            <w:r>
              <w:rPr>
                <w:rFonts w:hint="default" w:ascii="Times New Roman" w:hAnsi="Times New Roman" w:cs="Times New Roman"/>
                <w:sz w:val="28"/>
                <w:szCs w:val="28"/>
              </w:rPr>
              <w:t>(материальные,</w:t>
            </w:r>
            <w:r>
              <w:rPr>
                <w:rFonts w:hint="default" w:ascii="Times New Roman" w:hAnsi="Times New Roman" w:cs="Times New Roman"/>
                <w:sz w:val="28"/>
                <w:szCs w:val="28"/>
              </w:rPr>
              <w:tab/>
            </w:r>
            <w:r>
              <w:rPr>
                <w:rFonts w:hint="default" w:ascii="Times New Roman" w:hAnsi="Times New Roman" w:cs="Times New Roman"/>
                <w:sz w:val="28"/>
                <w:szCs w:val="28"/>
              </w:rPr>
              <w:t>духовные,</w:t>
            </w:r>
          </w:p>
          <w:p w14:paraId="6C57EF6E">
            <w:pPr>
              <w:pStyle w:val="155"/>
              <w:spacing w:before="41"/>
              <w:ind w:left="105"/>
              <w:rPr>
                <w:rFonts w:hint="default" w:ascii="Times New Roman" w:hAnsi="Times New Roman" w:cs="Times New Roman"/>
                <w:sz w:val="28"/>
                <w:szCs w:val="28"/>
              </w:rPr>
            </w:pPr>
            <w:r>
              <w:rPr>
                <w:rFonts w:hint="default" w:ascii="Times New Roman" w:hAnsi="Times New Roman" w:cs="Times New Roman"/>
                <w:sz w:val="28"/>
                <w:szCs w:val="28"/>
              </w:rPr>
              <w:t>социальные)</w:t>
            </w:r>
          </w:p>
        </w:tc>
      </w:tr>
      <w:tr w14:paraId="19A79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15" w:type="dxa"/>
            <w:vMerge w:val="restart"/>
          </w:tcPr>
          <w:p w14:paraId="7B1AD809">
            <w:pPr>
              <w:pStyle w:val="155"/>
              <w:spacing w:before="1"/>
              <w:ind w:left="107"/>
              <w:rPr>
                <w:rFonts w:hint="default" w:ascii="Times New Roman" w:hAnsi="Times New Roman" w:cs="Times New Roman"/>
                <w:b/>
                <w:sz w:val="28"/>
                <w:szCs w:val="28"/>
              </w:rPr>
            </w:pPr>
            <w:r>
              <w:rPr>
                <w:rFonts w:hint="default" w:ascii="Times New Roman" w:hAnsi="Times New Roman" w:cs="Times New Roman"/>
                <w:b/>
                <w:sz w:val="28"/>
                <w:szCs w:val="28"/>
              </w:rPr>
              <w:t>Труд</w:t>
            </w:r>
          </w:p>
        </w:tc>
        <w:tc>
          <w:tcPr>
            <w:tcW w:w="7657" w:type="dxa"/>
          </w:tcPr>
          <w:p w14:paraId="141EE9AA">
            <w:pPr>
              <w:pStyle w:val="155"/>
              <w:spacing w:line="273"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w:t>
            </w:r>
            <w:r>
              <w:rPr>
                <w:rFonts w:hint="default" w:ascii="Times New Roman" w:hAnsi="Times New Roman" w:cs="Times New Roman"/>
                <w:spacing w:val="69"/>
                <w:sz w:val="28"/>
                <w:szCs w:val="28"/>
              </w:rPr>
              <w:t xml:space="preserve"> </w:t>
            </w:r>
            <w:r>
              <w:rPr>
                <w:rFonts w:hint="default" w:ascii="Times New Roman" w:hAnsi="Times New Roman" w:cs="Times New Roman"/>
                <w:sz w:val="28"/>
                <w:szCs w:val="28"/>
              </w:rPr>
              <w:t xml:space="preserve">представление  </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о  </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 xml:space="preserve">труде,  </w:t>
            </w:r>
            <w:r>
              <w:rPr>
                <w:rFonts w:hint="default" w:ascii="Times New Roman" w:hAnsi="Times New Roman" w:cs="Times New Roman"/>
                <w:spacing w:val="10"/>
                <w:sz w:val="28"/>
                <w:szCs w:val="28"/>
              </w:rPr>
              <w:t xml:space="preserve"> </w:t>
            </w:r>
            <w:r>
              <w:rPr>
                <w:rFonts w:hint="default" w:ascii="Times New Roman" w:hAnsi="Times New Roman" w:cs="Times New Roman"/>
                <w:sz w:val="28"/>
                <w:szCs w:val="28"/>
              </w:rPr>
              <w:t xml:space="preserve">его  </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 xml:space="preserve">видах  </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(сельскохозяйственный,</w:t>
            </w:r>
          </w:p>
          <w:p w14:paraId="2E1C8B11">
            <w:pPr>
              <w:pStyle w:val="155"/>
              <w:spacing w:before="41"/>
              <w:ind w:left="105"/>
              <w:rPr>
                <w:rFonts w:hint="default" w:ascii="Times New Roman" w:hAnsi="Times New Roman" w:cs="Times New Roman"/>
                <w:sz w:val="28"/>
                <w:szCs w:val="28"/>
              </w:rPr>
            </w:pPr>
            <w:r>
              <w:rPr>
                <w:rFonts w:hint="default" w:ascii="Times New Roman" w:hAnsi="Times New Roman" w:cs="Times New Roman"/>
                <w:sz w:val="28"/>
                <w:szCs w:val="28"/>
              </w:rPr>
              <w:t>домашний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т.д.)</w:t>
            </w:r>
          </w:p>
        </w:tc>
      </w:tr>
      <w:tr w14:paraId="24521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915" w:type="dxa"/>
            <w:vMerge w:val="continue"/>
            <w:tcBorders>
              <w:top w:val="nil"/>
            </w:tcBorders>
          </w:tcPr>
          <w:p w14:paraId="37FD7C13">
            <w:pPr>
              <w:rPr>
                <w:rFonts w:hint="default" w:ascii="Times New Roman" w:hAnsi="Times New Roman" w:cs="Times New Roman"/>
                <w:sz w:val="28"/>
                <w:szCs w:val="28"/>
              </w:rPr>
            </w:pPr>
          </w:p>
        </w:tc>
        <w:tc>
          <w:tcPr>
            <w:tcW w:w="7657" w:type="dxa"/>
          </w:tcPr>
          <w:p w14:paraId="32EA2E41">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Умеет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выделять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последовательность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трудовых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действий</w:t>
            </w:r>
          </w:p>
        </w:tc>
      </w:tr>
      <w:tr w14:paraId="3A44D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15" w:type="dxa"/>
            <w:vMerge w:val="continue"/>
            <w:tcBorders>
              <w:top w:val="nil"/>
            </w:tcBorders>
          </w:tcPr>
          <w:p w14:paraId="37315024">
            <w:pPr>
              <w:rPr>
                <w:rFonts w:hint="default" w:ascii="Times New Roman" w:hAnsi="Times New Roman" w:cs="Times New Roman"/>
                <w:sz w:val="28"/>
                <w:szCs w:val="28"/>
              </w:rPr>
            </w:pPr>
          </w:p>
        </w:tc>
        <w:tc>
          <w:tcPr>
            <w:tcW w:w="7657" w:type="dxa"/>
          </w:tcPr>
          <w:p w14:paraId="552907A9">
            <w:pPr>
              <w:pStyle w:val="155"/>
              <w:spacing w:line="273"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w:t>
            </w:r>
            <w:r>
              <w:rPr>
                <w:rFonts w:hint="default" w:ascii="Times New Roman" w:hAnsi="Times New Roman" w:cs="Times New Roman"/>
                <w:spacing w:val="18"/>
                <w:sz w:val="28"/>
                <w:szCs w:val="28"/>
              </w:rPr>
              <w:t xml:space="preserve"> </w:t>
            </w:r>
            <w:r>
              <w:rPr>
                <w:rFonts w:hint="default" w:ascii="Times New Roman" w:hAnsi="Times New Roman" w:cs="Times New Roman"/>
                <w:sz w:val="28"/>
                <w:szCs w:val="28"/>
              </w:rPr>
              <w:t>представление</w:t>
            </w:r>
            <w:r>
              <w:rPr>
                <w:rFonts w:hint="default" w:ascii="Times New Roman" w:hAnsi="Times New Roman" w:cs="Times New Roman"/>
                <w:spacing w:val="18"/>
                <w:sz w:val="28"/>
                <w:szCs w:val="28"/>
              </w:rPr>
              <w:t xml:space="preserve"> </w:t>
            </w:r>
            <w:r>
              <w:rPr>
                <w:rFonts w:hint="default" w:ascii="Times New Roman" w:hAnsi="Times New Roman" w:cs="Times New Roman"/>
                <w:sz w:val="28"/>
                <w:szCs w:val="28"/>
              </w:rPr>
              <w:t>об</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орудиях</w:t>
            </w:r>
            <w:r>
              <w:rPr>
                <w:rFonts w:hint="default" w:ascii="Times New Roman" w:hAnsi="Times New Roman" w:cs="Times New Roman"/>
                <w:spacing w:val="21"/>
                <w:sz w:val="28"/>
                <w:szCs w:val="28"/>
              </w:rPr>
              <w:t xml:space="preserve"> </w:t>
            </w:r>
            <w:r>
              <w:rPr>
                <w:rFonts w:hint="default" w:ascii="Times New Roman" w:hAnsi="Times New Roman" w:cs="Times New Roman"/>
                <w:sz w:val="28"/>
                <w:szCs w:val="28"/>
              </w:rPr>
              <w:t>труда,</w:t>
            </w:r>
            <w:r>
              <w:rPr>
                <w:rFonts w:hint="default" w:ascii="Times New Roman" w:hAnsi="Times New Roman" w:cs="Times New Roman"/>
                <w:spacing w:val="19"/>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8"/>
                <w:sz w:val="28"/>
                <w:szCs w:val="28"/>
              </w:rPr>
              <w:t xml:space="preserve"> </w:t>
            </w:r>
            <w:r>
              <w:rPr>
                <w:rFonts w:hint="default" w:ascii="Times New Roman" w:hAnsi="Times New Roman" w:cs="Times New Roman"/>
                <w:sz w:val="28"/>
                <w:szCs w:val="28"/>
              </w:rPr>
              <w:t>роли</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машин</w:t>
            </w:r>
            <w:r>
              <w:rPr>
                <w:rFonts w:hint="default" w:ascii="Times New Roman" w:hAnsi="Times New Roman" w:cs="Times New Roman"/>
                <w:spacing w:val="17"/>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0"/>
                <w:sz w:val="28"/>
                <w:szCs w:val="28"/>
              </w:rPr>
              <w:t xml:space="preserve"> </w:t>
            </w:r>
            <w:r>
              <w:rPr>
                <w:rFonts w:hint="default" w:ascii="Times New Roman" w:hAnsi="Times New Roman" w:cs="Times New Roman"/>
                <w:sz w:val="28"/>
                <w:szCs w:val="28"/>
              </w:rPr>
              <w:t>механизмов</w:t>
            </w:r>
            <w:r>
              <w:rPr>
                <w:rFonts w:hint="default" w:ascii="Times New Roman" w:hAnsi="Times New Roman" w:cs="Times New Roman"/>
                <w:spacing w:val="16"/>
                <w:sz w:val="28"/>
                <w:szCs w:val="28"/>
              </w:rPr>
              <w:t xml:space="preserve"> </w:t>
            </w:r>
            <w:r>
              <w:rPr>
                <w:rFonts w:hint="default" w:ascii="Times New Roman" w:hAnsi="Times New Roman" w:cs="Times New Roman"/>
                <w:sz w:val="28"/>
                <w:szCs w:val="28"/>
              </w:rPr>
              <w:t>в</w:t>
            </w:r>
          </w:p>
          <w:p w14:paraId="34011FDB">
            <w:pPr>
              <w:pStyle w:val="155"/>
              <w:spacing w:before="41"/>
              <w:ind w:left="105"/>
              <w:rPr>
                <w:rFonts w:hint="default" w:ascii="Times New Roman" w:hAnsi="Times New Roman" w:cs="Times New Roman"/>
                <w:sz w:val="28"/>
                <w:szCs w:val="28"/>
              </w:rPr>
            </w:pPr>
            <w:r>
              <w:rPr>
                <w:rFonts w:hint="default" w:ascii="Times New Roman" w:hAnsi="Times New Roman" w:cs="Times New Roman"/>
                <w:sz w:val="28"/>
                <w:szCs w:val="28"/>
              </w:rPr>
              <w:t>труде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человека.</w:t>
            </w:r>
          </w:p>
        </w:tc>
      </w:tr>
      <w:tr w14:paraId="79E9E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1915" w:type="dxa"/>
            <w:vMerge w:val="restart"/>
          </w:tcPr>
          <w:p w14:paraId="7FA093C8">
            <w:pPr>
              <w:pStyle w:val="155"/>
              <w:spacing w:line="275" w:lineRule="exact"/>
              <w:ind w:left="107"/>
              <w:rPr>
                <w:rFonts w:hint="default" w:ascii="Times New Roman" w:hAnsi="Times New Roman" w:cs="Times New Roman"/>
                <w:b/>
                <w:sz w:val="28"/>
                <w:szCs w:val="28"/>
              </w:rPr>
            </w:pPr>
            <w:r>
              <w:rPr>
                <w:rFonts w:hint="default" w:ascii="Times New Roman" w:hAnsi="Times New Roman" w:cs="Times New Roman"/>
                <w:b/>
                <w:sz w:val="28"/>
                <w:szCs w:val="28"/>
              </w:rPr>
              <w:t>Товар</w:t>
            </w:r>
          </w:p>
        </w:tc>
        <w:tc>
          <w:tcPr>
            <w:tcW w:w="7657" w:type="dxa"/>
          </w:tcPr>
          <w:p w14:paraId="0AE7C321">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представление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производственном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цикле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изготовления</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товаров</w:t>
            </w:r>
          </w:p>
        </w:tc>
      </w:tr>
      <w:tr w14:paraId="56CB7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1915" w:type="dxa"/>
            <w:vMerge w:val="continue"/>
            <w:tcBorders>
              <w:top w:val="nil"/>
            </w:tcBorders>
          </w:tcPr>
          <w:p w14:paraId="0DB264C3">
            <w:pPr>
              <w:rPr>
                <w:rFonts w:hint="default" w:ascii="Times New Roman" w:hAnsi="Times New Roman" w:cs="Times New Roman"/>
                <w:sz w:val="28"/>
                <w:szCs w:val="28"/>
              </w:rPr>
            </w:pPr>
          </w:p>
        </w:tc>
        <w:tc>
          <w:tcPr>
            <w:tcW w:w="7657" w:type="dxa"/>
          </w:tcPr>
          <w:p w14:paraId="41C1290A">
            <w:pPr>
              <w:pStyle w:val="155"/>
              <w:spacing w:line="271" w:lineRule="exact"/>
              <w:ind w:left="105"/>
              <w:rPr>
                <w:rFonts w:hint="default" w:ascii="Times New Roman" w:hAnsi="Times New Roman" w:cs="Times New Roman"/>
                <w:sz w:val="28"/>
                <w:szCs w:val="28"/>
              </w:rPr>
            </w:pPr>
            <w:r>
              <w:rPr>
                <w:rFonts w:hint="default" w:ascii="Times New Roman" w:hAnsi="Times New Roman" w:cs="Times New Roman"/>
                <w:sz w:val="28"/>
                <w:szCs w:val="28"/>
              </w:rPr>
              <w:t>Может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объяснить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зависимость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цены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качества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количества</w:t>
            </w:r>
          </w:p>
        </w:tc>
      </w:tr>
      <w:tr w14:paraId="280DB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1915" w:type="dxa"/>
            <w:vMerge w:val="continue"/>
            <w:tcBorders>
              <w:top w:val="nil"/>
            </w:tcBorders>
          </w:tcPr>
          <w:p w14:paraId="751FE2BE">
            <w:pPr>
              <w:rPr>
                <w:rFonts w:hint="default" w:ascii="Times New Roman" w:hAnsi="Times New Roman" w:cs="Times New Roman"/>
                <w:sz w:val="28"/>
                <w:szCs w:val="28"/>
              </w:rPr>
            </w:pPr>
          </w:p>
        </w:tc>
        <w:tc>
          <w:tcPr>
            <w:tcW w:w="7657" w:type="dxa"/>
          </w:tcPr>
          <w:p w14:paraId="4A130056">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представление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формах сбыта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продукции</w:t>
            </w:r>
          </w:p>
        </w:tc>
      </w:tr>
      <w:tr w14:paraId="5C07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1915" w:type="dxa"/>
            <w:vMerge w:val="restart"/>
          </w:tcPr>
          <w:p w14:paraId="15DC40CF">
            <w:pPr>
              <w:pStyle w:val="155"/>
              <w:spacing w:line="275" w:lineRule="exact"/>
              <w:ind w:left="107"/>
              <w:rPr>
                <w:rFonts w:hint="default" w:ascii="Times New Roman" w:hAnsi="Times New Roman" w:cs="Times New Roman"/>
                <w:b/>
                <w:sz w:val="28"/>
                <w:szCs w:val="28"/>
              </w:rPr>
            </w:pPr>
            <w:r>
              <w:rPr>
                <w:rFonts w:hint="default" w:ascii="Times New Roman" w:hAnsi="Times New Roman" w:cs="Times New Roman"/>
                <w:b/>
                <w:sz w:val="28"/>
                <w:szCs w:val="28"/>
              </w:rPr>
              <w:t>Деньги</w:t>
            </w:r>
          </w:p>
        </w:tc>
        <w:tc>
          <w:tcPr>
            <w:tcW w:w="7657" w:type="dxa"/>
          </w:tcPr>
          <w:p w14:paraId="42FA4117">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Различает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достоинство</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купюр,</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умеет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считать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пределах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10</w:t>
            </w:r>
          </w:p>
        </w:tc>
      </w:tr>
      <w:tr w14:paraId="28C29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15" w:type="dxa"/>
            <w:vMerge w:val="continue"/>
            <w:tcBorders>
              <w:top w:val="nil"/>
            </w:tcBorders>
          </w:tcPr>
          <w:p w14:paraId="4D920ED6">
            <w:pPr>
              <w:rPr>
                <w:rFonts w:hint="default" w:ascii="Times New Roman" w:hAnsi="Times New Roman" w:cs="Times New Roman"/>
                <w:sz w:val="28"/>
                <w:szCs w:val="28"/>
              </w:rPr>
            </w:pPr>
          </w:p>
        </w:tc>
        <w:tc>
          <w:tcPr>
            <w:tcW w:w="7657" w:type="dxa"/>
          </w:tcPr>
          <w:p w14:paraId="4FCC9A65">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Может</w:t>
            </w:r>
            <w:r>
              <w:rPr>
                <w:rFonts w:hint="default" w:ascii="Times New Roman" w:hAnsi="Times New Roman" w:cs="Times New Roman"/>
                <w:spacing w:val="36"/>
                <w:sz w:val="28"/>
                <w:szCs w:val="28"/>
              </w:rPr>
              <w:t xml:space="preserve"> </w:t>
            </w:r>
            <w:r>
              <w:rPr>
                <w:rFonts w:hint="default" w:ascii="Times New Roman" w:hAnsi="Times New Roman" w:cs="Times New Roman"/>
                <w:sz w:val="28"/>
                <w:szCs w:val="28"/>
              </w:rPr>
              <w:t>объяснить</w:t>
            </w:r>
            <w:r>
              <w:rPr>
                <w:rFonts w:hint="default" w:ascii="Times New Roman" w:hAnsi="Times New Roman" w:cs="Times New Roman"/>
                <w:spacing w:val="94"/>
                <w:sz w:val="28"/>
                <w:szCs w:val="28"/>
              </w:rPr>
              <w:t xml:space="preserve"> </w:t>
            </w:r>
            <w:r>
              <w:rPr>
                <w:rFonts w:hint="default" w:ascii="Times New Roman" w:hAnsi="Times New Roman" w:cs="Times New Roman"/>
                <w:sz w:val="28"/>
                <w:szCs w:val="28"/>
              </w:rPr>
              <w:t>понимание</w:t>
            </w:r>
            <w:r>
              <w:rPr>
                <w:rFonts w:hint="default" w:ascii="Times New Roman" w:hAnsi="Times New Roman" w:cs="Times New Roman"/>
                <w:spacing w:val="94"/>
                <w:sz w:val="28"/>
                <w:szCs w:val="28"/>
              </w:rPr>
              <w:t xml:space="preserve"> </w:t>
            </w:r>
            <w:r>
              <w:rPr>
                <w:rFonts w:hint="default" w:ascii="Times New Roman" w:hAnsi="Times New Roman" w:cs="Times New Roman"/>
                <w:sz w:val="28"/>
                <w:szCs w:val="28"/>
              </w:rPr>
              <w:t>слов</w:t>
            </w:r>
            <w:r>
              <w:rPr>
                <w:rFonts w:hint="default" w:ascii="Times New Roman" w:hAnsi="Times New Roman" w:cs="Times New Roman"/>
                <w:spacing w:val="99"/>
                <w:sz w:val="28"/>
                <w:szCs w:val="28"/>
              </w:rPr>
              <w:t xml:space="preserve"> </w:t>
            </w:r>
            <w:r>
              <w:rPr>
                <w:rFonts w:hint="default" w:ascii="Times New Roman" w:hAnsi="Times New Roman" w:cs="Times New Roman"/>
                <w:sz w:val="28"/>
                <w:szCs w:val="28"/>
              </w:rPr>
              <w:t>«бюджет»</w:t>
            </w:r>
            <w:r>
              <w:rPr>
                <w:rFonts w:hint="default" w:ascii="Times New Roman" w:hAnsi="Times New Roman" w:cs="Times New Roman"/>
                <w:spacing w:val="87"/>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96"/>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95"/>
                <w:sz w:val="28"/>
                <w:szCs w:val="28"/>
              </w:rPr>
              <w:t xml:space="preserve"> </w:t>
            </w:r>
            <w:r>
              <w:rPr>
                <w:rFonts w:hint="default" w:ascii="Times New Roman" w:hAnsi="Times New Roman" w:cs="Times New Roman"/>
                <w:sz w:val="28"/>
                <w:szCs w:val="28"/>
              </w:rPr>
              <w:t>составляющие</w:t>
            </w:r>
          </w:p>
          <w:p w14:paraId="5B6A7CD0">
            <w:pPr>
              <w:pStyle w:val="155"/>
              <w:spacing w:before="41"/>
              <w:ind w:left="105"/>
              <w:rPr>
                <w:rFonts w:hint="default" w:ascii="Times New Roman" w:hAnsi="Times New Roman" w:cs="Times New Roman"/>
                <w:sz w:val="28"/>
                <w:szCs w:val="28"/>
              </w:rPr>
            </w:pPr>
            <w:r>
              <w:rPr>
                <w:rFonts w:hint="default" w:ascii="Times New Roman" w:hAnsi="Times New Roman" w:cs="Times New Roman"/>
                <w:sz w:val="28"/>
                <w:szCs w:val="28"/>
              </w:rPr>
              <w:t>(зарплата,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пенсия,</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стипендия)</w:t>
            </w:r>
          </w:p>
        </w:tc>
      </w:tr>
      <w:tr w14:paraId="0FC4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15" w:type="dxa"/>
            <w:vMerge w:val="continue"/>
            <w:tcBorders>
              <w:top w:val="nil"/>
            </w:tcBorders>
          </w:tcPr>
          <w:p w14:paraId="535FBE22">
            <w:pPr>
              <w:rPr>
                <w:rFonts w:hint="default" w:ascii="Times New Roman" w:hAnsi="Times New Roman" w:cs="Times New Roman"/>
                <w:sz w:val="28"/>
                <w:szCs w:val="28"/>
              </w:rPr>
            </w:pPr>
          </w:p>
        </w:tc>
        <w:tc>
          <w:tcPr>
            <w:tcW w:w="7657" w:type="dxa"/>
          </w:tcPr>
          <w:p w14:paraId="6840FEBC">
            <w:pPr>
              <w:pStyle w:val="155"/>
              <w:spacing w:line="270" w:lineRule="exact"/>
              <w:ind w:left="105"/>
              <w:rPr>
                <w:rFonts w:hint="default" w:ascii="Times New Roman" w:hAnsi="Times New Roman" w:cs="Times New Roman"/>
                <w:sz w:val="28"/>
                <w:szCs w:val="28"/>
              </w:rPr>
            </w:pPr>
            <w:r>
              <w:rPr>
                <w:rFonts w:hint="default" w:ascii="Times New Roman" w:hAnsi="Times New Roman" w:cs="Times New Roman"/>
                <w:sz w:val="28"/>
                <w:szCs w:val="28"/>
              </w:rPr>
              <w:t>Имеет</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представления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доходе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динамике,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расходах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их</w:t>
            </w:r>
          </w:p>
          <w:p w14:paraId="5E380441">
            <w:pPr>
              <w:pStyle w:val="155"/>
              <w:spacing w:before="41"/>
              <w:ind w:left="105"/>
              <w:rPr>
                <w:rFonts w:hint="default" w:ascii="Times New Roman" w:hAnsi="Times New Roman" w:cs="Times New Roman"/>
                <w:sz w:val="28"/>
                <w:szCs w:val="28"/>
              </w:rPr>
            </w:pPr>
            <w:r>
              <w:rPr>
                <w:rFonts w:hint="default" w:ascii="Times New Roman" w:hAnsi="Times New Roman" w:cs="Times New Roman"/>
                <w:sz w:val="28"/>
                <w:szCs w:val="28"/>
              </w:rPr>
              <w:t>многообразии.</w:t>
            </w:r>
          </w:p>
        </w:tc>
      </w:tr>
    </w:tbl>
    <w:p w14:paraId="3E9AE01A">
      <w:pPr>
        <w:pStyle w:val="61"/>
        <w:spacing w:before="7"/>
        <w:ind w:left="0"/>
        <w:rPr>
          <w:rFonts w:hint="default" w:ascii="Times New Roman" w:hAnsi="Times New Roman" w:cs="Times New Roman"/>
          <w:b/>
          <w:sz w:val="28"/>
          <w:szCs w:val="28"/>
        </w:rPr>
      </w:pPr>
    </w:p>
    <w:p w14:paraId="5B551DBC">
      <w:pPr>
        <w:spacing w:before="1"/>
        <w:ind w:left="962"/>
        <w:rPr>
          <w:rFonts w:hint="default" w:ascii="Times New Roman" w:hAnsi="Times New Roman" w:cs="Times New Roman"/>
          <w:b/>
          <w:sz w:val="28"/>
          <w:szCs w:val="28"/>
        </w:rPr>
      </w:pPr>
      <w:r>
        <w:rPr>
          <w:rFonts w:hint="default" w:ascii="Times New Roman" w:hAnsi="Times New Roman" w:cs="Times New Roman"/>
          <w:b/>
          <w:sz w:val="28"/>
          <w:szCs w:val="28"/>
        </w:rPr>
        <w:t>Методика</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оценивания:</w:t>
      </w:r>
    </w:p>
    <w:p w14:paraId="4D547F8E">
      <w:pPr>
        <w:pStyle w:val="61"/>
        <w:spacing w:before="36" w:line="276" w:lineRule="auto"/>
        <w:ind w:right="2469"/>
        <w:rPr>
          <w:rFonts w:hint="default" w:ascii="Times New Roman" w:hAnsi="Times New Roman" w:cs="Times New Roman"/>
          <w:sz w:val="28"/>
          <w:szCs w:val="28"/>
        </w:rPr>
      </w:pPr>
      <w:r>
        <w:rPr>
          <w:rFonts w:hint="default" w:ascii="Times New Roman" w:hAnsi="Times New Roman" w:cs="Times New Roman"/>
          <w:sz w:val="28"/>
          <w:szCs w:val="28"/>
        </w:rPr>
        <w:t>Высокий уровень (3 балла) – самостоятельно справляется с заданием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Средний уровень (2 балла) – с заданием справляется с помощью педагога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Низкий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уровень (1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балл)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заданием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справляется</w:t>
      </w:r>
    </w:p>
    <w:p w14:paraId="6FF1AC52">
      <w:pPr>
        <w:pStyle w:val="154"/>
        <w:spacing w:before="6"/>
        <w:rPr>
          <w:rFonts w:hint="default" w:ascii="Times New Roman" w:hAnsi="Times New Roman" w:cs="Times New Roman"/>
          <w:sz w:val="28"/>
          <w:szCs w:val="28"/>
        </w:rPr>
      </w:pPr>
      <w:r>
        <w:rPr>
          <w:rFonts w:hint="default" w:ascii="Times New Roman" w:hAnsi="Times New Roman" w:cs="Times New Roman"/>
          <w:sz w:val="28"/>
          <w:szCs w:val="28"/>
        </w:rPr>
        <w:t>Старшая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группа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(задания)</w:t>
      </w:r>
    </w:p>
    <w:p w14:paraId="2B800092">
      <w:pPr>
        <w:pStyle w:val="153"/>
        <w:numPr>
          <w:ilvl w:val="0"/>
          <w:numId w:val="18"/>
        </w:numPr>
        <w:tabs>
          <w:tab w:val="left" w:pos="1203"/>
        </w:tabs>
        <w:spacing w:before="40"/>
        <w:ind w:hanging="241"/>
        <w:rPr>
          <w:rFonts w:hint="default" w:ascii="Times New Roman" w:hAnsi="Times New Roman" w:cs="Times New Roman"/>
          <w:b/>
          <w:sz w:val="28"/>
          <w:szCs w:val="28"/>
        </w:rPr>
      </w:pPr>
      <w:r>
        <w:rPr>
          <w:rFonts w:hint="default" w:ascii="Times New Roman" w:hAnsi="Times New Roman" w:cs="Times New Roman"/>
          <w:b/>
          <w:sz w:val="28"/>
          <w:szCs w:val="28"/>
        </w:rPr>
        <w:t>Потребности</w:t>
      </w:r>
    </w:p>
    <w:p w14:paraId="7B64C792">
      <w:pPr>
        <w:pStyle w:val="61"/>
        <w:spacing w:before="37" w:line="276" w:lineRule="auto"/>
        <w:ind w:right="695"/>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5"/>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потребностях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растений,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животных,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человека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свете,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воде,</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пищи.</w:t>
      </w:r>
    </w:p>
    <w:p w14:paraId="1C6F138D">
      <w:pPr>
        <w:pStyle w:val="61"/>
        <w:spacing w:before="1" w:line="276" w:lineRule="auto"/>
        <w:ind w:right="1238"/>
        <w:rPr>
          <w:rFonts w:hint="default" w:ascii="Times New Roman" w:hAnsi="Times New Roman" w:cs="Times New Roman"/>
          <w:sz w:val="28"/>
          <w:szCs w:val="28"/>
        </w:rPr>
      </w:pPr>
      <w:r>
        <w:rPr>
          <w:rFonts w:hint="default" w:ascii="Times New Roman" w:hAnsi="Times New Roman" w:cs="Times New Roman"/>
          <w:sz w:val="28"/>
          <w:szCs w:val="28"/>
        </w:rPr>
        <w:t>Дидактические игры «Кому что нужно», «Собираясь в дальний путь взять с собою не</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забудь!»</w:t>
      </w:r>
    </w:p>
    <w:p w14:paraId="32E10A69">
      <w:pPr>
        <w:pStyle w:val="61"/>
        <w:spacing w:line="275" w:lineRule="exact"/>
        <w:rPr>
          <w:rFonts w:hint="default" w:ascii="Times New Roman" w:hAnsi="Times New Roman" w:cs="Times New Roman"/>
          <w:sz w:val="28"/>
          <w:szCs w:val="28"/>
        </w:rPr>
      </w:pPr>
      <w:r>
        <w:rPr>
          <w:rFonts w:hint="default" w:ascii="Times New Roman" w:hAnsi="Times New Roman" w:cs="Times New Roman"/>
          <w:sz w:val="28"/>
          <w:szCs w:val="28"/>
        </w:rPr>
        <w:t>Материал:</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таблицы,</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иллюстрации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растений,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животных,</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человека,</w:t>
      </w: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потребностей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свете,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воде,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пищи.</w:t>
      </w:r>
    </w:p>
    <w:p w14:paraId="178D951B">
      <w:pPr>
        <w:pStyle w:val="61"/>
        <w:spacing w:before="44"/>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материальных,</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духовных,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социальных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потребностях</w:t>
      </w:r>
    </w:p>
    <w:p w14:paraId="11DACDB8">
      <w:pPr>
        <w:pStyle w:val="61"/>
        <w:spacing w:before="41" w:line="276" w:lineRule="auto"/>
        <w:ind w:right="690"/>
        <w:rPr>
          <w:rFonts w:hint="default" w:ascii="Times New Roman" w:hAnsi="Times New Roman" w:cs="Times New Roman"/>
          <w:sz w:val="28"/>
          <w:szCs w:val="28"/>
        </w:rPr>
      </w:pPr>
      <w:r>
        <w:rPr>
          <w:rFonts w:hint="default" w:ascii="Times New Roman" w:hAnsi="Times New Roman" w:cs="Times New Roman"/>
          <w:b/>
          <w:sz w:val="28"/>
          <w:szCs w:val="28"/>
        </w:rPr>
        <w:t>Дидактические</w:t>
      </w:r>
      <w:r>
        <w:rPr>
          <w:rFonts w:hint="default" w:ascii="Times New Roman" w:hAnsi="Times New Roman" w:cs="Times New Roman"/>
          <w:b/>
          <w:spacing w:val="32"/>
          <w:sz w:val="28"/>
          <w:szCs w:val="28"/>
        </w:rPr>
        <w:t xml:space="preserve"> </w:t>
      </w:r>
      <w:r>
        <w:rPr>
          <w:rFonts w:hint="default" w:ascii="Times New Roman" w:hAnsi="Times New Roman" w:cs="Times New Roman"/>
          <w:b/>
          <w:sz w:val="28"/>
          <w:szCs w:val="28"/>
        </w:rPr>
        <w:t>игры</w:t>
      </w:r>
      <w:r>
        <w:rPr>
          <w:rFonts w:hint="default" w:ascii="Times New Roman" w:hAnsi="Times New Roman" w:cs="Times New Roman"/>
          <w:b/>
          <w:spacing w:val="31"/>
          <w:sz w:val="28"/>
          <w:szCs w:val="28"/>
        </w:rPr>
        <w:t xml:space="preserve"> </w:t>
      </w:r>
      <w:r>
        <w:rPr>
          <w:rFonts w:hint="default" w:ascii="Times New Roman" w:hAnsi="Times New Roman" w:cs="Times New Roman"/>
          <w:sz w:val="28"/>
          <w:szCs w:val="28"/>
        </w:rPr>
        <w:t>«Подарок</w:t>
      </w:r>
      <w:r>
        <w:rPr>
          <w:rFonts w:hint="default" w:ascii="Times New Roman" w:hAnsi="Times New Roman" w:cs="Times New Roman"/>
          <w:spacing w:val="30"/>
          <w:sz w:val="28"/>
          <w:szCs w:val="28"/>
        </w:rPr>
        <w:t xml:space="preserve"> </w:t>
      </w:r>
      <w:r>
        <w:rPr>
          <w:rFonts w:hint="default" w:ascii="Times New Roman" w:hAnsi="Times New Roman" w:cs="Times New Roman"/>
          <w:sz w:val="28"/>
          <w:szCs w:val="28"/>
        </w:rPr>
        <w:t>ко</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дню</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рождения»,</w:t>
      </w:r>
      <w:r>
        <w:rPr>
          <w:rFonts w:hint="default" w:ascii="Times New Roman" w:hAnsi="Times New Roman" w:cs="Times New Roman"/>
          <w:spacing w:val="33"/>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29"/>
          <w:sz w:val="28"/>
          <w:szCs w:val="28"/>
        </w:rPr>
        <w:t xml:space="preserve"> </w:t>
      </w:r>
      <w:r>
        <w:rPr>
          <w:rFonts w:hint="default" w:ascii="Times New Roman" w:hAnsi="Times New Roman" w:cs="Times New Roman"/>
          <w:sz w:val="28"/>
          <w:szCs w:val="28"/>
        </w:rPr>
        <w:t>ты</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выберешь»,</w:t>
      </w:r>
      <w:r>
        <w:rPr>
          <w:rFonts w:hint="default" w:ascii="Times New Roman" w:hAnsi="Times New Roman" w:cs="Times New Roman"/>
          <w:spacing w:val="34"/>
          <w:sz w:val="28"/>
          <w:szCs w:val="28"/>
        </w:rPr>
        <w:t xml:space="preserve"> </w:t>
      </w:r>
      <w:r>
        <w:rPr>
          <w:rFonts w:hint="default" w:ascii="Times New Roman" w:hAnsi="Times New Roman" w:cs="Times New Roman"/>
          <w:sz w:val="28"/>
          <w:szCs w:val="28"/>
        </w:rPr>
        <w:t>«Потребности</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моей семьи»,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«Заветное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желание»</w:t>
      </w:r>
    </w:p>
    <w:p w14:paraId="376CE109">
      <w:pPr>
        <w:pStyle w:val="61"/>
        <w:spacing w:line="278" w:lineRule="auto"/>
        <w:ind w:right="690"/>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b/>
          <w:spacing w:val="43"/>
          <w:sz w:val="28"/>
          <w:szCs w:val="28"/>
        </w:rPr>
        <w:t xml:space="preserve"> </w:t>
      </w:r>
      <w:r>
        <w:rPr>
          <w:rFonts w:hint="default" w:ascii="Times New Roman" w:hAnsi="Times New Roman" w:cs="Times New Roman"/>
          <w:sz w:val="28"/>
          <w:szCs w:val="28"/>
        </w:rPr>
        <w:t>карточки</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2"/>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материальных</w:t>
      </w:r>
      <w:r>
        <w:rPr>
          <w:rFonts w:hint="default" w:ascii="Times New Roman" w:hAnsi="Times New Roman" w:cs="Times New Roman"/>
          <w:spacing w:val="43"/>
          <w:sz w:val="28"/>
          <w:szCs w:val="28"/>
        </w:rPr>
        <w:t xml:space="preserve"> </w:t>
      </w:r>
      <w:r>
        <w:rPr>
          <w:rFonts w:hint="default" w:ascii="Times New Roman" w:hAnsi="Times New Roman" w:cs="Times New Roman"/>
          <w:sz w:val="28"/>
          <w:szCs w:val="28"/>
        </w:rPr>
        <w:t>потребностей</w:t>
      </w:r>
      <w:r>
        <w:rPr>
          <w:rFonts w:hint="default" w:ascii="Times New Roman" w:hAnsi="Times New Roman" w:cs="Times New Roman"/>
          <w:spacing w:val="45"/>
          <w:sz w:val="28"/>
          <w:szCs w:val="28"/>
        </w:rPr>
        <w:t xml:space="preserve"> </w:t>
      </w:r>
      <w:r>
        <w:rPr>
          <w:rFonts w:hint="default" w:ascii="Times New Roman" w:hAnsi="Times New Roman" w:cs="Times New Roman"/>
          <w:sz w:val="28"/>
          <w:szCs w:val="28"/>
        </w:rPr>
        <w:t>(игрушки,</w:t>
      </w:r>
      <w:r>
        <w:rPr>
          <w:rFonts w:hint="default" w:ascii="Times New Roman" w:hAnsi="Times New Roman" w:cs="Times New Roman"/>
          <w:spacing w:val="44"/>
          <w:sz w:val="28"/>
          <w:szCs w:val="28"/>
        </w:rPr>
        <w:t xml:space="preserve"> </w:t>
      </w:r>
      <w:r>
        <w:rPr>
          <w:rFonts w:hint="default" w:ascii="Times New Roman" w:hAnsi="Times New Roman" w:cs="Times New Roman"/>
          <w:sz w:val="28"/>
          <w:szCs w:val="28"/>
        </w:rPr>
        <w:t>духовных</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(книги,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муз. инструменты и т. д.,</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социальных.</w:t>
      </w:r>
    </w:p>
    <w:p w14:paraId="0747E9DE">
      <w:pPr>
        <w:pStyle w:val="154"/>
        <w:numPr>
          <w:ilvl w:val="0"/>
          <w:numId w:val="18"/>
        </w:numPr>
        <w:tabs>
          <w:tab w:val="left" w:pos="1203"/>
        </w:tabs>
        <w:ind w:hanging="241"/>
        <w:rPr>
          <w:rFonts w:hint="default" w:ascii="Times New Roman" w:hAnsi="Times New Roman" w:cs="Times New Roman"/>
          <w:sz w:val="28"/>
          <w:szCs w:val="28"/>
        </w:rPr>
      </w:pPr>
      <w:r>
        <w:rPr>
          <w:rFonts w:hint="default" w:ascii="Times New Roman" w:hAnsi="Times New Roman" w:cs="Times New Roman"/>
          <w:sz w:val="28"/>
          <w:szCs w:val="28"/>
        </w:rPr>
        <w:t>Труд</w:t>
      </w:r>
    </w:p>
    <w:p w14:paraId="4F28F1F7">
      <w:pPr>
        <w:pStyle w:val="61"/>
        <w:spacing w:before="35"/>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3"/>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труде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видах.</w:t>
      </w:r>
    </w:p>
    <w:p w14:paraId="5D92A6C7">
      <w:pPr>
        <w:pStyle w:val="61"/>
        <w:spacing w:before="41" w:line="278" w:lineRule="auto"/>
        <w:ind w:right="695"/>
        <w:rPr>
          <w:rFonts w:hint="default" w:ascii="Times New Roman" w:hAnsi="Times New Roman" w:cs="Times New Roman"/>
          <w:sz w:val="28"/>
          <w:szCs w:val="28"/>
        </w:rPr>
      </w:pPr>
      <w:r>
        <w:rPr>
          <w:rFonts w:hint="default" w:ascii="Times New Roman" w:hAnsi="Times New Roman" w:cs="Times New Roman"/>
          <w:b/>
          <w:sz w:val="28"/>
          <w:szCs w:val="28"/>
        </w:rPr>
        <w:t>Дидактические</w:t>
      </w:r>
      <w:r>
        <w:rPr>
          <w:rFonts w:hint="default" w:ascii="Times New Roman" w:hAnsi="Times New Roman" w:cs="Times New Roman"/>
          <w:b/>
          <w:spacing w:val="31"/>
          <w:sz w:val="28"/>
          <w:szCs w:val="28"/>
        </w:rPr>
        <w:t xml:space="preserve"> </w:t>
      </w:r>
      <w:r>
        <w:rPr>
          <w:rFonts w:hint="default" w:ascii="Times New Roman" w:hAnsi="Times New Roman" w:cs="Times New Roman"/>
          <w:b/>
          <w:sz w:val="28"/>
          <w:szCs w:val="28"/>
        </w:rPr>
        <w:t>игры</w:t>
      </w:r>
      <w:r>
        <w:rPr>
          <w:rFonts w:hint="default" w:ascii="Times New Roman" w:hAnsi="Times New Roman" w:cs="Times New Roman"/>
          <w:b/>
          <w:spacing w:val="35"/>
          <w:sz w:val="28"/>
          <w:szCs w:val="28"/>
        </w:rPr>
        <w:t xml:space="preserve"> </w:t>
      </w:r>
      <w:r>
        <w:rPr>
          <w:rFonts w:hint="default" w:ascii="Times New Roman" w:hAnsi="Times New Roman" w:cs="Times New Roman"/>
          <w:sz w:val="28"/>
          <w:szCs w:val="28"/>
        </w:rPr>
        <w:t>«Кому</w:t>
      </w:r>
      <w:r>
        <w:rPr>
          <w:rFonts w:hint="default" w:ascii="Times New Roman" w:hAnsi="Times New Roman" w:cs="Times New Roman"/>
          <w:spacing w:val="24"/>
          <w:sz w:val="28"/>
          <w:szCs w:val="28"/>
        </w:rPr>
        <w:t xml:space="preserve"> </w:t>
      </w:r>
      <w:r>
        <w:rPr>
          <w:rFonts w:hint="default" w:ascii="Times New Roman" w:hAnsi="Times New Roman" w:cs="Times New Roman"/>
          <w:sz w:val="28"/>
          <w:szCs w:val="28"/>
        </w:rPr>
        <w:t>что</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нужно</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работы»</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«Телепередача</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«Почта</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гнома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Эконома»,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«Кто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лучше знает инструменты»,</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«Чудесный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мешочек»</w:t>
      </w:r>
    </w:p>
    <w:p w14:paraId="6F72B9FA">
      <w:pPr>
        <w:pStyle w:val="61"/>
        <w:spacing w:line="276" w:lineRule="auto"/>
        <w:ind w:right="695"/>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sz w:val="28"/>
          <w:szCs w:val="28"/>
        </w:rPr>
        <w:t>:</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набор</w:t>
      </w:r>
      <w:r>
        <w:rPr>
          <w:rFonts w:hint="default" w:ascii="Times New Roman" w:hAnsi="Times New Roman" w:cs="Times New Roman"/>
          <w:spacing w:val="38"/>
          <w:sz w:val="28"/>
          <w:szCs w:val="28"/>
        </w:rPr>
        <w:t xml:space="preserve"> </w:t>
      </w:r>
      <w:r>
        <w:rPr>
          <w:rFonts w:hint="default" w:ascii="Times New Roman" w:hAnsi="Times New Roman" w:cs="Times New Roman"/>
          <w:sz w:val="28"/>
          <w:szCs w:val="28"/>
        </w:rPr>
        <w:t>сюжетных</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картинок</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орудий</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труда</w:t>
      </w:r>
      <w:r>
        <w:rPr>
          <w:rFonts w:hint="default" w:ascii="Times New Roman" w:hAnsi="Times New Roman" w:cs="Times New Roman"/>
          <w:spacing w:val="37"/>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39"/>
          <w:sz w:val="28"/>
          <w:szCs w:val="28"/>
        </w:rPr>
        <w:t xml:space="preserve"> </w:t>
      </w:r>
      <w:r>
        <w:rPr>
          <w:rFonts w:hint="default" w:ascii="Times New Roman" w:hAnsi="Times New Roman" w:cs="Times New Roman"/>
          <w:sz w:val="28"/>
          <w:szCs w:val="28"/>
        </w:rPr>
        <w:t>различных</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профессий,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орудия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сельскохозяйственного, домашнего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 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 труда.</w:t>
      </w:r>
    </w:p>
    <w:p w14:paraId="487987AB">
      <w:pPr>
        <w:pStyle w:val="61"/>
        <w:spacing w:line="275" w:lineRule="exact"/>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последовательности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трудовых</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действий</w:t>
      </w:r>
    </w:p>
    <w:p w14:paraId="18EDC8BC">
      <w:pPr>
        <w:spacing w:before="39"/>
        <w:ind w:left="962"/>
        <w:rPr>
          <w:rFonts w:hint="default" w:ascii="Times New Roman" w:hAnsi="Times New Roman" w:cs="Times New Roman"/>
          <w:sz w:val="28"/>
          <w:szCs w:val="28"/>
        </w:rPr>
      </w:pPr>
      <w:r>
        <w:rPr>
          <w:rFonts w:hint="default" w:ascii="Times New Roman" w:hAnsi="Times New Roman" w:cs="Times New Roman"/>
          <w:b/>
          <w:sz w:val="28"/>
          <w:szCs w:val="28"/>
        </w:rPr>
        <w:t>Дидактические</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игры</w:t>
      </w:r>
      <w:r>
        <w:rPr>
          <w:rFonts w:hint="default" w:ascii="Times New Roman" w:hAnsi="Times New Roman" w:cs="Times New Roman"/>
          <w:b/>
          <w:spacing w:val="-2"/>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сделать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лучше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быстрее»,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«Маршрут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труда».</w:t>
      </w:r>
    </w:p>
    <w:p w14:paraId="0205F260">
      <w:pPr>
        <w:pStyle w:val="61"/>
        <w:spacing w:before="42"/>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алгоритмы,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схемы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трудовых действий.</w:t>
      </w:r>
    </w:p>
    <w:p w14:paraId="418778B4">
      <w:pPr>
        <w:pStyle w:val="61"/>
        <w:spacing w:before="40"/>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3"/>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роли труда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жизни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людей</w:t>
      </w:r>
    </w:p>
    <w:p w14:paraId="605F9552">
      <w:pPr>
        <w:pStyle w:val="154"/>
        <w:spacing w:before="46"/>
        <w:rPr>
          <w:rFonts w:hint="default" w:ascii="Times New Roman" w:hAnsi="Times New Roman" w:cs="Times New Roman"/>
          <w:sz w:val="28"/>
          <w:szCs w:val="28"/>
        </w:rPr>
      </w:pPr>
      <w:r>
        <w:rPr>
          <w:rFonts w:hint="default" w:ascii="Times New Roman" w:hAnsi="Times New Roman" w:cs="Times New Roman"/>
          <w:sz w:val="28"/>
          <w:szCs w:val="28"/>
        </w:rPr>
        <w:t>Беседа: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«Труд 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жизни людей»</w:t>
      </w:r>
    </w:p>
    <w:p w14:paraId="54290007">
      <w:pPr>
        <w:pStyle w:val="61"/>
        <w:spacing w:before="38" w:line="276" w:lineRule="auto"/>
        <w:ind w:right="695"/>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sz w:val="28"/>
          <w:szCs w:val="28"/>
        </w:rPr>
        <w: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иллюстрации</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трудовых</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действий,</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орудия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труда,</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изделия,</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товары,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вещи.</w:t>
      </w:r>
    </w:p>
    <w:p w14:paraId="0A7450C1">
      <w:pPr>
        <w:pStyle w:val="154"/>
        <w:numPr>
          <w:ilvl w:val="0"/>
          <w:numId w:val="18"/>
        </w:numPr>
        <w:tabs>
          <w:tab w:val="left" w:pos="1203"/>
        </w:tabs>
        <w:spacing w:before="4"/>
        <w:ind w:hanging="241"/>
        <w:rPr>
          <w:rFonts w:hint="default" w:ascii="Times New Roman" w:hAnsi="Times New Roman" w:cs="Times New Roman"/>
          <w:sz w:val="28"/>
          <w:szCs w:val="28"/>
        </w:rPr>
      </w:pPr>
      <w:r>
        <w:rPr>
          <w:rFonts w:hint="default" w:ascii="Times New Roman" w:hAnsi="Times New Roman" w:cs="Times New Roman"/>
          <w:sz w:val="28"/>
          <w:szCs w:val="28"/>
        </w:rPr>
        <w:t>Товар</w:t>
      </w:r>
    </w:p>
    <w:p w14:paraId="684603EE">
      <w:pPr>
        <w:pStyle w:val="61"/>
        <w:spacing w:before="36"/>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производственном</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цикле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товаров</w:t>
      </w:r>
    </w:p>
    <w:p w14:paraId="374B92EB">
      <w:pPr>
        <w:spacing w:before="43"/>
        <w:ind w:left="962"/>
        <w:rPr>
          <w:rFonts w:hint="default" w:ascii="Times New Roman" w:hAnsi="Times New Roman" w:cs="Times New Roman"/>
          <w:sz w:val="28"/>
          <w:szCs w:val="28"/>
        </w:rPr>
      </w:pPr>
      <w:r>
        <w:rPr>
          <w:rFonts w:hint="default" w:ascii="Times New Roman" w:hAnsi="Times New Roman" w:cs="Times New Roman"/>
          <w:b/>
          <w:sz w:val="28"/>
          <w:szCs w:val="28"/>
        </w:rPr>
        <w:t>Дидактическая</w:t>
      </w:r>
      <w:r>
        <w:rPr>
          <w:rFonts w:hint="default" w:ascii="Times New Roman" w:hAnsi="Times New Roman" w:cs="Times New Roman"/>
          <w:b/>
          <w:spacing w:val="-5"/>
          <w:sz w:val="28"/>
          <w:szCs w:val="28"/>
        </w:rPr>
        <w:t xml:space="preserve"> </w:t>
      </w:r>
      <w:r>
        <w:rPr>
          <w:rFonts w:hint="default" w:ascii="Times New Roman" w:hAnsi="Times New Roman" w:cs="Times New Roman"/>
          <w:b/>
          <w:sz w:val="28"/>
          <w:szCs w:val="28"/>
        </w:rPr>
        <w:t>игра</w:t>
      </w:r>
      <w:r>
        <w:rPr>
          <w:rFonts w:hint="default" w:ascii="Times New Roman" w:hAnsi="Times New Roman" w:cs="Times New Roman"/>
          <w:b/>
          <w:spacing w:val="2"/>
          <w:sz w:val="28"/>
          <w:szCs w:val="28"/>
        </w:rPr>
        <w:t xml:space="preserve"> </w:t>
      </w:r>
      <w:r>
        <w:rPr>
          <w:rFonts w:hint="default" w:ascii="Times New Roman" w:hAnsi="Times New Roman" w:cs="Times New Roman"/>
          <w:sz w:val="28"/>
          <w:szCs w:val="28"/>
        </w:rPr>
        <w:t>«Путешествие</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страну</w:t>
      </w:r>
      <w:r>
        <w:rPr>
          <w:rFonts w:hint="default" w:ascii="Times New Roman" w:hAnsi="Times New Roman" w:cs="Times New Roman"/>
          <w:spacing w:val="-9"/>
          <w:sz w:val="28"/>
          <w:szCs w:val="28"/>
        </w:rPr>
        <w:t xml:space="preserve"> </w:t>
      </w:r>
      <w:r>
        <w:rPr>
          <w:rFonts w:hint="default" w:ascii="Times New Roman" w:hAnsi="Times New Roman" w:cs="Times New Roman"/>
          <w:sz w:val="28"/>
          <w:szCs w:val="28"/>
        </w:rPr>
        <w:t>товаров»,</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«угадай</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товар».</w:t>
      </w:r>
    </w:p>
    <w:p w14:paraId="20CB5EBF">
      <w:pPr>
        <w:pStyle w:val="61"/>
        <w:spacing w:before="41" w:line="276" w:lineRule="auto"/>
        <w:ind w:right="1095"/>
        <w:rPr>
          <w:rFonts w:hint="default" w:ascii="Times New Roman" w:hAnsi="Times New Roman" w:cs="Times New Roman"/>
          <w:sz w:val="28"/>
          <w:szCs w:val="28"/>
        </w:rPr>
      </w:pPr>
      <w:r>
        <w:rPr>
          <w:rFonts w:hint="default" w:ascii="Times New Roman" w:hAnsi="Times New Roman" w:cs="Times New Roman"/>
          <w:sz w:val="28"/>
          <w:szCs w:val="28"/>
        </w:rPr>
        <w:t>Материал: народные игрушки, подставки из металла, вазочки, коробочки, фарфоровые</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игрушки.</w:t>
      </w:r>
    </w:p>
    <w:p w14:paraId="08D6927A">
      <w:pPr>
        <w:pStyle w:val="61"/>
        <w:spacing w:line="276" w:lineRule="auto"/>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зависимости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цены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товара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качества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количества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Дидактическая</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игра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беседа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«Как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сделать лучше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 быстрее»</w:t>
      </w:r>
    </w:p>
    <w:p w14:paraId="5462281E">
      <w:pPr>
        <w:pStyle w:val="61"/>
        <w:spacing w:before="1"/>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b/>
          <w:spacing w:val="-3"/>
          <w:sz w:val="28"/>
          <w:szCs w:val="28"/>
        </w:rPr>
        <w:t xml:space="preserve"> </w:t>
      </w:r>
      <w:r>
        <w:rPr>
          <w:rFonts w:hint="default" w:ascii="Times New Roman" w:hAnsi="Times New Roman" w:cs="Times New Roman"/>
          <w:sz w:val="28"/>
          <w:szCs w:val="28"/>
        </w:rPr>
        <w:t>для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изготовления</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книжек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малюток</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разными</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способами</w:t>
      </w:r>
    </w:p>
    <w:p w14:paraId="25922DB0">
      <w:pPr>
        <w:pStyle w:val="61"/>
        <w:spacing w:before="40" w:line="276" w:lineRule="auto"/>
        <w:ind w:right="690"/>
        <w:rPr>
          <w:rFonts w:hint="default" w:ascii="Times New Roman" w:hAnsi="Times New Roman" w:cs="Times New Roman"/>
          <w:sz w:val="28"/>
          <w:szCs w:val="28"/>
        </w:rPr>
      </w:pPr>
      <w:r>
        <w:rPr>
          <w:rFonts w:hint="default" w:ascii="Times New Roman" w:hAnsi="Times New Roman" w:cs="Times New Roman"/>
          <w:b/>
          <w:sz w:val="28"/>
          <w:szCs w:val="28"/>
        </w:rPr>
        <w:t>Вопросы</w:t>
      </w:r>
      <w:r>
        <w:rPr>
          <w:rFonts w:hint="default" w:ascii="Times New Roman" w:hAnsi="Times New Roman" w:cs="Times New Roman"/>
          <w:b/>
          <w:spacing w:val="31"/>
          <w:sz w:val="28"/>
          <w:szCs w:val="28"/>
        </w:rPr>
        <w:t xml:space="preserve"> </w:t>
      </w:r>
      <w:r>
        <w:rPr>
          <w:rFonts w:hint="default" w:ascii="Times New Roman" w:hAnsi="Times New Roman" w:cs="Times New Roman"/>
          <w:b/>
          <w:sz w:val="28"/>
          <w:szCs w:val="28"/>
        </w:rPr>
        <w:t>к</w:t>
      </w:r>
      <w:r>
        <w:rPr>
          <w:rFonts w:hint="default" w:ascii="Times New Roman" w:hAnsi="Times New Roman" w:cs="Times New Roman"/>
          <w:b/>
          <w:spacing w:val="33"/>
          <w:sz w:val="28"/>
          <w:szCs w:val="28"/>
        </w:rPr>
        <w:t xml:space="preserve"> </w:t>
      </w:r>
      <w:r>
        <w:rPr>
          <w:rFonts w:hint="default" w:ascii="Times New Roman" w:hAnsi="Times New Roman" w:cs="Times New Roman"/>
          <w:b/>
          <w:sz w:val="28"/>
          <w:szCs w:val="28"/>
        </w:rPr>
        <w:t>детям:</w:t>
      </w:r>
      <w:r>
        <w:rPr>
          <w:rFonts w:hint="default" w:ascii="Times New Roman" w:hAnsi="Times New Roman" w:cs="Times New Roman"/>
          <w:b/>
          <w:spacing w:val="29"/>
          <w:sz w:val="28"/>
          <w:szCs w:val="28"/>
        </w:rPr>
        <w:t xml:space="preserve"> </w:t>
      </w:r>
      <w:r>
        <w:rPr>
          <w:rFonts w:hint="default" w:ascii="Times New Roman" w:hAnsi="Times New Roman" w:cs="Times New Roman"/>
          <w:sz w:val="28"/>
          <w:szCs w:val="28"/>
        </w:rPr>
        <w:t>Какой</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способ</w:t>
      </w:r>
      <w:r>
        <w:rPr>
          <w:rFonts w:hint="default" w:ascii="Times New Roman" w:hAnsi="Times New Roman" w:cs="Times New Roman"/>
          <w:spacing w:val="25"/>
          <w:sz w:val="28"/>
          <w:szCs w:val="28"/>
        </w:rPr>
        <w:t xml:space="preserve"> </w:t>
      </w:r>
      <w:r>
        <w:rPr>
          <w:rFonts w:hint="default" w:ascii="Times New Roman" w:hAnsi="Times New Roman" w:cs="Times New Roman"/>
          <w:sz w:val="28"/>
          <w:szCs w:val="28"/>
        </w:rPr>
        <w:t>лучше,</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почему?</w:t>
      </w:r>
      <w:r>
        <w:rPr>
          <w:rFonts w:hint="default" w:ascii="Times New Roman" w:hAnsi="Times New Roman" w:cs="Times New Roman"/>
          <w:spacing w:val="31"/>
          <w:sz w:val="28"/>
          <w:szCs w:val="28"/>
        </w:rPr>
        <w:t xml:space="preserve"> </w:t>
      </w:r>
      <w:r>
        <w:rPr>
          <w:rFonts w:hint="default" w:ascii="Times New Roman" w:hAnsi="Times New Roman" w:cs="Times New Roman"/>
          <w:sz w:val="28"/>
          <w:szCs w:val="28"/>
        </w:rPr>
        <w:t>Оцените</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свой</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товар</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в</w:t>
      </w:r>
      <w:r>
        <w:rPr>
          <w:rFonts w:hint="default" w:ascii="Times New Roman" w:hAnsi="Times New Roman" w:cs="Times New Roman"/>
          <w:spacing w:val="27"/>
          <w:sz w:val="28"/>
          <w:szCs w:val="28"/>
        </w:rPr>
        <w:t xml:space="preserve"> </w:t>
      </w:r>
      <w:r>
        <w:rPr>
          <w:rFonts w:hint="default" w:ascii="Times New Roman" w:hAnsi="Times New Roman" w:cs="Times New Roman"/>
          <w:sz w:val="28"/>
          <w:szCs w:val="28"/>
        </w:rPr>
        <w:t>зависимости</w:t>
      </w:r>
      <w:r>
        <w:rPr>
          <w:rFonts w:hint="default" w:ascii="Times New Roman" w:hAnsi="Times New Roman" w:cs="Times New Roman"/>
          <w:spacing w:val="28"/>
          <w:sz w:val="28"/>
          <w:szCs w:val="28"/>
        </w:rPr>
        <w:t xml:space="preserve"> </w:t>
      </w:r>
      <w:r>
        <w:rPr>
          <w:rFonts w:hint="default" w:ascii="Times New Roman" w:hAnsi="Times New Roman" w:cs="Times New Roman"/>
          <w:sz w:val="28"/>
          <w:szCs w:val="28"/>
        </w:rPr>
        <w:t>от</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качества.</w:t>
      </w:r>
    </w:p>
    <w:p w14:paraId="1EAB75D0">
      <w:pPr>
        <w:pStyle w:val="61"/>
        <w:spacing w:line="275" w:lineRule="exact"/>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3"/>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сбыте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товара</w:t>
      </w:r>
    </w:p>
    <w:p w14:paraId="55D9FC6A">
      <w:pPr>
        <w:pStyle w:val="61"/>
        <w:spacing w:before="44" w:line="276" w:lineRule="auto"/>
        <w:ind w:right="1342"/>
        <w:rPr>
          <w:rFonts w:hint="default" w:ascii="Times New Roman" w:hAnsi="Times New Roman" w:cs="Times New Roman"/>
          <w:sz w:val="28"/>
          <w:szCs w:val="28"/>
        </w:rPr>
      </w:pPr>
      <w:r>
        <w:rPr>
          <w:rFonts w:hint="default" w:ascii="Times New Roman" w:hAnsi="Times New Roman" w:cs="Times New Roman"/>
          <w:sz w:val="28"/>
          <w:szCs w:val="28"/>
        </w:rPr>
        <w:t>Дидактические игры «Где продается товар», «Путешествие товара», «Где продают и</w:t>
      </w:r>
      <w:r>
        <w:rPr>
          <w:rFonts w:hint="default" w:ascii="Times New Roman" w:hAnsi="Times New Roman" w:cs="Times New Roman"/>
          <w:spacing w:val="-58"/>
          <w:sz w:val="28"/>
          <w:szCs w:val="28"/>
        </w:rPr>
        <w:t xml:space="preserve"> </w:t>
      </w:r>
      <w:r>
        <w:rPr>
          <w:rFonts w:hint="default" w:ascii="Times New Roman" w:hAnsi="Times New Roman" w:cs="Times New Roman"/>
          <w:sz w:val="28"/>
          <w:szCs w:val="28"/>
        </w:rPr>
        <w:t>покупают?»</w:t>
      </w:r>
    </w:p>
    <w:p w14:paraId="1505FD70">
      <w:pPr>
        <w:pStyle w:val="61"/>
        <w:spacing w:line="276" w:lineRule="auto"/>
        <w:ind w:right="691"/>
        <w:jc w:val="both"/>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sz w:val="28"/>
          <w:szCs w:val="28"/>
        </w:rPr>
        <w:t>: карточки – картинки с изображением разных вещей, продуктов питания 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схемы</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доставки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до</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покупателей,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план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района,</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где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продают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покупают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(рынок,</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супермаркет,</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магазин)</w:t>
      </w:r>
    </w:p>
    <w:p w14:paraId="71EFFEE1">
      <w:pPr>
        <w:pStyle w:val="154"/>
        <w:numPr>
          <w:ilvl w:val="0"/>
          <w:numId w:val="18"/>
        </w:numPr>
        <w:tabs>
          <w:tab w:val="left" w:pos="1203"/>
        </w:tabs>
        <w:spacing w:before="4"/>
        <w:ind w:hanging="241"/>
        <w:jc w:val="both"/>
        <w:rPr>
          <w:rFonts w:hint="default" w:ascii="Times New Roman" w:hAnsi="Times New Roman" w:cs="Times New Roman"/>
          <w:sz w:val="28"/>
          <w:szCs w:val="28"/>
        </w:rPr>
      </w:pPr>
      <w:r>
        <w:rPr>
          <w:rFonts w:hint="default" w:ascii="Times New Roman" w:hAnsi="Times New Roman" w:cs="Times New Roman"/>
          <w:sz w:val="28"/>
          <w:szCs w:val="28"/>
        </w:rPr>
        <w:t>Деньги</w:t>
      </w:r>
    </w:p>
    <w:p w14:paraId="5E95D7BC">
      <w:pPr>
        <w:pStyle w:val="61"/>
        <w:spacing w:before="36"/>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sz w:val="28"/>
          <w:szCs w:val="28"/>
        </w:rPr>
        <w: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достоинстве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купюр, умение</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считать,</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сравнивать.</w:t>
      </w:r>
    </w:p>
    <w:p w14:paraId="6331FFDE">
      <w:pPr>
        <w:spacing w:before="41"/>
        <w:ind w:left="962"/>
        <w:rPr>
          <w:rFonts w:hint="default" w:ascii="Times New Roman" w:hAnsi="Times New Roman" w:cs="Times New Roman"/>
          <w:sz w:val="28"/>
          <w:szCs w:val="28"/>
        </w:rPr>
      </w:pPr>
      <w:r>
        <w:rPr>
          <w:rFonts w:hint="default" w:ascii="Times New Roman" w:hAnsi="Times New Roman" w:cs="Times New Roman"/>
          <w:b/>
          <w:sz w:val="28"/>
          <w:szCs w:val="28"/>
        </w:rPr>
        <w:t>Дидактические</w:t>
      </w:r>
      <w:r>
        <w:rPr>
          <w:rFonts w:hint="default" w:ascii="Times New Roman" w:hAnsi="Times New Roman" w:cs="Times New Roman"/>
          <w:b/>
          <w:spacing w:val="-6"/>
          <w:sz w:val="28"/>
          <w:szCs w:val="28"/>
        </w:rPr>
        <w:t xml:space="preserve"> </w:t>
      </w:r>
      <w:r>
        <w:rPr>
          <w:rFonts w:hint="default" w:ascii="Times New Roman" w:hAnsi="Times New Roman" w:cs="Times New Roman"/>
          <w:b/>
          <w:sz w:val="28"/>
          <w:szCs w:val="28"/>
        </w:rPr>
        <w:t>игры</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«Магазин»,</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«Сберкасса»</w:t>
      </w:r>
    </w:p>
    <w:p w14:paraId="702BDEEA">
      <w:pPr>
        <w:spacing w:before="44"/>
        <w:ind w:left="962"/>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b/>
          <w:spacing w:val="-5"/>
          <w:sz w:val="28"/>
          <w:szCs w:val="28"/>
        </w:rPr>
        <w:t xml:space="preserve"> </w:t>
      </w:r>
      <w:r>
        <w:rPr>
          <w:rFonts w:hint="default" w:ascii="Times New Roman" w:hAnsi="Times New Roman" w:cs="Times New Roman"/>
          <w:sz w:val="28"/>
          <w:szCs w:val="28"/>
        </w:rPr>
        <w:t>деньги</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различного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достоинства.</w:t>
      </w:r>
    </w:p>
    <w:p w14:paraId="209F6F3E">
      <w:pPr>
        <w:pStyle w:val="61"/>
        <w:spacing w:before="40" w:line="276" w:lineRule="auto"/>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семейном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бюджете</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составляющих (зарплата,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пенсия,</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стипендия)</w:t>
      </w:r>
    </w:p>
    <w:p w14:paraId="59FFA202">
      <w:pPr>
        <w:pStyle w:val="154"/>
        <w:spacing w:before="4"/>
        <w:rPr>
          <w:rFonts w:hint="default" w:ascii="Times New Roman" w:hAnsi="Times New Roman" w:cs="Times New Roman"/>
          <w:sz w:val="28"/>
          <w:szCs w:val="28"/>
        </w:rPr>
      </w:pPr>
      <w:r>
        <w:rPr>
          <w:rFonts w:hint="default" w:ascii="Times New Roman" w:hAnsi="Times New Roman" w:cs="Times New Roman"/>
          <w:sz w:val="28"/>
          <w:szCs w:val="28"/>
        </w:rPr>
        <w:t>Модель</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«Семейный</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бюджет»</w:t>
      </w:r>
    </w:p>
    <w:p w14:paraId="19F1C8F9">
      <w:pPr>
        <w:pStyle w:val="61"/>
        <w:spacing w:before="39"/>
        <w:rPr>
          <w:rFonts w:hint="default" w:ascii="Times New Roman" w:hAnsi="Times New Roman" w:cs="Times New Roman"/>
          <w:sz w:val="28"/>
          <w:szCs w:val="28"/>
        </w:rPr>
      </w:pPr>
      <w:r>
        <w:rPr>
          <w:rFonts w:hint="default" w:ascii="Times New Roman" w:hAnsi="Times New Roman" w:cs="Times New Roman"/>
          <w:b/>
          <w:sz w:val="28"/>
          <w:szCs w:val="28"/>
        </w:rPr>
        <w:t>Материал:</w:t>
      </w:r>
      <w:r>
        <w:rPr>
          <w:rFonts w:hint="default" w:ascii="Times New Roman" w:hAnsi="Times New Roman" w:cs="Times New Roman"/>
          <w:b/>
          <w:spacing w:val="-4"/>
          <w:sz w:val="28"/>
          <w:szCs w:val="28"/>
        </w:rPr>
        <w:t xml:space="preserve"> </w:t>
      </w:r>
      <w:r>
        <w:rPr>
          <w:rFonts w:hint="default" w:ascii="Times New Roman" w:hAnsi="Times New Roman" w:cs="Times New Roman"/>
          <w:sz w:val="28"/>
          <w:szCs w:val="28"/>
        </w:rPr>
        <w:t>карточки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6"/>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членов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результатов</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их труда,</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деньги.</w:t>
      </w:r>
    </w:p>
    <w:p w14:paraId="2E43659E">
      <w:pPr>
        <w:pStyle w:val="61"/>
        <w:spacing w:before="40"/>
        <w:rPr>
          <w:rFonts w:hint="default" w:ascii="Times New Roman" w:hAnsi="Times New Roman" w:cs="Times New Roman"/>
          <w:sz w:val="28"/>
          <w:szCs w:val="28"/>
        </w:rPr>
      </w:pPr>
      <w:r>
        <w:rPr>
          <w:rFonts w:hint="default" w:ascii="Times New Roman" w:hAnsi="Times New Roman" w:cs="Times New Roman"/>
          <w:b/>
          <w:sz w:val="28"/>
          <w:szCs w:val="28"/>
        </w:rPr>
        <w:t>Цель</w:t>
      </w:r>
      <w:r>
        <w:rPr>
          <w:rFonts w:hint="default" w:ascii="Times New Roman" w:hAnsi="Times New Roman" w:cs="Times New Roman"/>
          <w:sz w:val="28"/>
          <w:szCs w:val="28"/>
        </w:rPr>
        <w:t>:</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выявить</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знания</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доходе</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его</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динамике,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о</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расходах</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их</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многообразии</w:t>
      </w:r>
    </w:p>
    <w:p w14:paraId="5D52B70D">
      <w:pPr>
        <w:spacing w:before="41"/>
        <w:ind w:left="962"/>
        <w:rPr>
          <w:rFonts w:hint="default" w:ascii="Times New Roman" w:hAnsi="Times New Roman" w:cs="Times New Roman"/>
          <w:sz w:val="28"/>
          <w:szCs w:val="28"/>
        </w:rPr>
      </w:pPr>
      <w:r>
        <w:rPr>
          <w:rFonts w:hint="default" w:ascii="Times New Roman" w:hAnsi="Times New Roman" w:cs="Times New Roman"/>
          <w:b/>
          <w:sz w:val="28"/>
          <w:szCs w:val="28"/>
        </w:rPr>
        <w:t>Дидактические</w:t>
      </w:r>
      <w:r>
        <w:rPr>
          <w:rFonts w:hint="default" w:ascii="Times New Roman" w:hAnsi="Times New Roman" w:cs="Times New Roman"/>
          <w:b/>
          <w:spacing w:val="-4"/>
          <w:sz w:val="28"/>
          <w:szCs w:val="28"/>
        </w:rPr>
        <w:t xml:space="preserve"> </w:t>
      </w:r>
      <w:r>
        <w:rPr>
          <w:rFonts w:hint="default" w:ascii="Times New Roman" w:hAnsi="Times New Roman" w:cs="Times New Roman"/>
          <w:b/>
          <w:sz w:val="28"/>
          <w:szCs w:val="28"/>
        </w:rPr>
        <w:t>игры</w:t>
      </w:r>
      <w:r>
        <w:rPr>
          <w:rFonts w:hint="default" w:ascii="Times New Roman" w:hAnsi="Times New Roman" w:cs="Times New Roman"/>
          <w:b/>
          <w:spacing w:val="-1"/>
          <w:sz w:val="28"/>
          <w:szCs w:val="28"/>
        </w:rPr>
        <w:t xml:space="preserve"> </w:t>
      </w:r>
      <w:r>
        <w:rPr>
          <w:rFonts w:hint="default" w:ascii="Times New Roman" w:hAnsi="Times New Roman" w:cs="Times New Roman"/>
          <w:sz w:val="28"/>
          <w:szCs w:val="28"/>
        </w:rPr>
        <w:t>«Доходы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крокодила</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Гены»,</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«Расходы</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семьи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дяди</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Федора</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из</w:t>
      </w:r>
    </w:p>
    <w:p w14:paraId="1161DDED">
      <w:pPr>
        <w:pStyle w:val="154"/>
        <w:spacing w:before="73"/>
        <w:rPr>
          <w:rFonts w:hint="default" w:ascii="Times New Roman" w:hAnsi="Times New Roman" w:cs="Times New Roman"/>
          <w:sz w:val="28"/>
          <w:szCs w:val="28"/>
        </w:rPr>
      </w:pPr>
      <w:r>
        <w:rPr>
          <w:rFonts w:hint="default" w:ascii="Times New Roman" w:hAnsi="Times New Roman" w:cs="Times New Roman"/>
          <w:sz w:val="28"/>
          <w:szCs w:val="28"/>
        </w:rPr>
        <w:t>Простоквашино»</w:t>
      </w:r>
    </w:p>
    <w:p w14:paraId="481C6CFD">
      <w:pPr>
        <w:pStyle w:val="61"/>
        <w:spacing w:before="39" w:line="276" w:lineRule="auto"/>
        <w:ind w:right="834"/>
        <w:rPr>
          <w:rFonts w:hint="default" w:ascii="Times New Roman" w:hAnsi="Times New Roman" w:cs="Times New Roman"/>
          <w:sz w:val="28"/>
          <w:szCs w:val="28"/>
        </w:rPr>
      </w:pPr>
      <w:r>
        <w:rPr>
          <w:rFonts w:hint="default" w:ascii="Times New Roman" w:hAnsi="Times New Roman" w:cs="Times New Roman"/>
          <w:b/>
          <w:sz w:val="28"/>
          <w:szCs w:val="28"/>
        </w:rPr>
        <w:t xml:space="preserve">Материал: </w:t>
      </w:r>
      <w:r>
        <w:rPr>
          <w:rFonts w:hint="default" w:ascii="Times New Roman" w:hAnsi="Times New Roman" w:cs="Times New Roman"/>
          <w:sz w:val="28"/>
          <w:szCs w:val="28"/>
        </w:rPr>
        <w:t>модель семейного бюджета, картинки с изображением сказочных героев и их</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деятельности,</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карточки-схемы с</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изображением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доходов и расходов.</w:t>
      </w:r>
    </w:p>
    <w:p w14:paraId="34ED4C5E">
      <w:pPr>
        <w:pStyle w:val="61"/>
        <w:spacing w:line="276" w:lineRule="auto"/>
        <w:ind w:right="1492"/>
        <w:rPr>
          <w:rFonts w:hint="default" w:ascii="Times New Roman" w:hAnsi="Times New Roman" w:cs="Times New Roman"/>
          <w:sz w:val="28"/>
          <w:szCs w:val="28"/>
        </w:rPr>
      </w:pPr>
      <w:r>
        <w:rPr>
          <w:rFonts w:hint="default" w:ascii="Times New Roman" w:hAnsi="Times New Roman" w:cs="Times New Roman"/>
          <w:sz w:val="28"/>
          <w:szCs w:val="28"/>
        </w:rPr>
        <w:t>Протокол уровня знаний детей по теме «Экономическое образование и воспитание</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детей»</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(старшая группа)</w:t>
      </w:r>
    </w:p>
    <w:p w14:paraId="2DD44B0E">
      <w:pPr>
        <w:pStyle w:val="154"/>
        <w:spacing w:before="5" w:line="276" w:lineRule="auto"/>
        <w:ind w:right="7067"/>
        <w:jc w:val="both"/>
        <w:rPr>
          <w:rFonts w:hint="default" w:ascii="Times New Roman" w:hAnsi="Times New Roman" w:cs="Times New Roman"/>
          <w:sz w:val="28"/>
          <w:szCs w:val="28"/>
        </w:rPr>
      </w:pPr>
      <w:r>
        <w:rPr>
          <w:rFonts w:hint="default" w:ascii="Times New Roman" w:hAnsi="Times New Roman" w:cs="Times New Roman"/>
          <w:sz w:val="28"/>
          <w:szCs w:val="28"/>
        </w:rPr>
        <w:t>Высокий уровень – 3 балла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Средний уровень – 2 балла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Низкий</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уровень –</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1 балл</w:t>
      </w:r>
    </w:p>
    <w:p w14:paraId="497EC580">
      <w:pPr>
        <w:pStyle w:val="61"/>
        <w:ind w:left="0"/>
        <w:rPr>
          <w:rFonts w:hint="default" w:ascii="Times New Roman" w:hAnsi="Times New Roman" w:cs="Times New Roman"/>
          <w:b/>
          <w:sz w:val="28"/>
          <w:szCs w:val="28"/>
        </w:rPr>
      </w:pPr>
    </w:p>
    <w:p w14:paraId="480EDF13">
      <w:pPr>
        <w:pStyle w:val="61"/>
        <w:spacing w:before="4"/>
        <w:ind w:left="0"/>
        <w:rPr>
          <w:rFonts w:hint="default" w:ascii="Times New Roman" w:hAnsi="Times New Roman" w:cs="Times New Roman"/>
          <w:b/>
          <w:sz w:val="28"/>
          <w:szCs w:val="28"/>
        </w:rPr>
      </w:pPr>
    </w:p>
    <w:tbl>
      <w:tblPr>
        <w:tblStyle w:val="156"/>
        <w:tblW w:w="0" w:type="auto"/>
        <w:tblInd w:w="8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2453"/>
        <w:gridCol w:w="808"/>
        <w:gridCol w:w="849"/>
        <w:gridCol w:w="565"/>
        <w:gridCol w:w="426"/>
        <w:gridCol w:w="424"/>
        <w:gridCol w:w="414"/>
        <w:gridCol w:w="575"/>
        <w:gridCol w:w="568"/>
        <w:gridCol w:w="565"/>
        <w:gridCol w:w="565"/>
        <w:gridCol w:w="565"/>
        <w:gridCol w:w="568"/>
      </w:tblGrid>
      <w:tr w14:paraId="03C88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674" w:type="dxa"/>
            <w:vMerge w:val="restart"/>
          </w:tcPr>
          <w:p w14:paraId="2C25A332">
            <w:pPr>
              <w:pStyle w:val="155"/>
              <w:spacing w:line="276" w:lineRule="auto"/>
              <w:ind w:left="107" w:right="193" w:firstLine="60"/>
              <w:rPr>
                <w:rFonts w:hint="default" w:ascii="Times New Roman" w:hAnsi="Times New Roman" w:cs="Times New Roman"/>
                <w:b/>
                <w:sz w:val="28"/>
                <w:szCs w:val="28"/>
              </w:rPr>
            </w:pPr>
            <w:r>
              <w:rPr>
                <w:rFonts w:hint="default" w:ascii="Times New Roman" w:hAnsi="Times New Roman" w:cs="Times New Roman"/>
                <w:b/>
                <w:sz w:val="28"/>
                <w:szCs w:val="28"/>
              </w:rPr>
              <w:t>№</w:t>
            </w:r>
            <w:r>
              <w:rPr>
                <w:rFonts w:hint="default" w:ascii="Times New Roman" w:hAnsi="Times New Roman" w:cs="Times New Roman"/>
                <w:b/>
                <w:spacing w:val="-57"/>
                <w:sz w:val="28"/>
                <w:szCs w:val="28"/>
              </w:rPr>
              <w:t xml:space="preserve"> </w:t>
            </w:r>
            <w:r>
              <w:rPr>
                <w:rFonts w:hint="default" w:ascii="Times New Roman" w:hAnsi="Times New Roman" w:cs="Times New Roman"/>
                <w:b/>
                <w:sz w:val="28"/>
                <w:szCs w:val="28"/>
              </w:rPr>
              <w:t>п/п</w:t>
            </w:r>
          </w:p>
        </w:tc>
        <w:tc>
          <w:tcPr>
            <w:tcW w:w="2453" w:type="dxa"/>
            <w:vMerge w:val="restart"/>
          </w:tcPr>
          <w:p w14:paraId="5477924E">
            <w:pPr>
              <w:pStyle w:val="155"/>
              <w:tabs>
                <w:tab w:val="left" w:pos="1914"/>
              </w:tabs>
              <w:spacing w:line="276" w:lineRule="auto"/>
              <w:ind w:left="108" w:right="94"/>
              <w:rPr>
                <w:rFonts w:hint="default" w:ascii="Times New Roman" w:hAnsi="Times New Roman" w:cs="Times New Roman"/>
                <w:b/>
                <w:sz w:val="28"/>
                <w:szCs w:val="28"/>
              </w:rPr>
            </w:pPr>
            <w:r>
              <w:rPr>
                <w:rFonts w:hint="default" w:ascii="Times New Roman" w:hAnsi="Times New Roman" w:cs="Times New Roman"/>
                <w:b/>
                <w:sz w:val="28"/>
                <w:szCs w:val="28"/>
              </w:rPr>
              <w:t>Фамилия,</w:t>
            </w:r>
            <w:r>
              <w:rPr>
                <w:rFonts w:hint="default" w:ascii="Times New Roman" w:hAnsi="Times New Roman" w:cs="Times New Roman"/>
                <w:b/>
                <w:sz w:val="28"/>
                <w:szCs w:val="28"/>
                <w:lang w:val="ru-RU"/>
              </w:rPr>
              <w:t xml:space="preserve"> </w:t>
            </w:r>
            <w:r>
              <w:rPr>
                <w:rFonts w:hint="default" w:ascii="Times New Roman" w:hAnsi="Times New Roman" w:cs="Times New Roman"/>
                <w:b/>
                <w:spacing w:val="-2"/>
                <w:sz w:val="28"/>
                <w:szCs w:val="28"/>
              </w:rPr>
              <w:t>имя</w:t>
            </w:r>
            <w:r>
              <w:rPr>
                <w:rFonts w:hint="default" w:ascii="Times New Roman" w:hAnsi="Times New Roman" w:cs="Times New Roman"/>
                <w:b/>
                <w:spacing w:val="-57"/>
                <w:sz w:val="28"/>
                <w:szCs w:val="28"/>
              </w:rPr>
              <w:t xml:space="preserve"> </w:t>
            </w:r>
            <w:r>
              <w:rPr>
                <w:rFonts w:hint="default" w:ascii="Times New Roman" w:hAnsi="Times New Roman" w:cs="Times New Roman"/>
                <w:b/>
                <w:sz w:val="28"/>
                <w:szCs w:val="28"/>
              </w:rPr>
              <w:t>ребѐнка</w:t>
            </w:r>
          </w:p>
        </w:tc>
        <w:tc>
          <w:tcPr>
            <w:tcW w:w="1657" w:type="dxa"/>
            <w:gridSpan w:val="2"/>
          </w:tcPr>
          <w:p w14:paraId="435C717B">
            <w:pPr>
              <w:pStyle w:val="155"/>
              <w:spacing w:line="275" w:lineRule="exact"/>
              <w:ind w:left="108"/>
              <w:rPr>
                <w:rFonts w:hint="default" w:ascii="Times New Roman" w:hAnsi="Times New Roman" w:cs="Times New Roman"/>
                <w:b/>
                <w:sz w:val="28"/>
                <w:szCs w:val="28"/>
              </w:rPr>
            </w:pPr>
            <w:r>
              <w:rPr>
                <w:rFonts w:hint="default" w:ascii="Times New Roman" w:hAnsi="Times New Roman" w:cs="Times New Roman"/>
                <w:b/>
                <w:sz w:val="28"/>
                <w:szCs w:val="28"/>
              </w:rPr>
              <w:t>Потребность</w:t>
            </w:r>
          </w:p>
        </w:tc>
        <w:tc>
          <w:tcPr>
            <w:tcW w:w="1829" w:type="dxa"/>
            <w:gridSpan w:val="4"/>
          </w:tcPr>
          <w:p w14:paraId="31A83A75">
            <w:pPr>
              <w:pStyle w:val="155"/>
              <w:spacing w:line="275" w:lineRule="exact"/>
              <w:ind w:left="110"/>
              <w:rPr>
                <w:rFonts w:hint="default" w:ascii="Times New Roman" w:hAnsi="Times New Roman" w:cs="Times New Roman"/>
                <w:b/>
                <w:sz w:val="28"/>
                <w:szCs w:val="28"/>
              </w:rPr>
            </w:pPr>
            <w:r>
              <w:rPr>
                <w:rFonts w:hint="default" w:ascii="Times New Roman" w:hAnsi="Times New Roman" w:cs="Times New Roman"/>
                <w:b/>
                <w:sz w:val="28"/>
                <w:szCs w:val="28"/>
              </w:rPr>
              <w:t>Труд</w:t>
            </w:r>
          </w:p>
        </w:tc>
        <w:tc>
          <w:tcPr>
            <w:tcW w:w="1708" w:type="dxa"/>
            <w:gridSpan w:val="3"/>
          </w:tcPr>
          <w:p w14:paraId="3D40A526">
            <w:pPr>
              <w:pStyle w:val="155"/>
              <w:spacing w:line="275" w:lineRule="exact"/>
              <w:ind w:left="114"/>
              <w:rPr>
                <w:rFonts w:hint="default" w:ascii="Times New Roman" w:hAnsi="Times New Roman" w:cs="Times New Roman"/>
                <w:b/>
                <w:sz w:val="28"/>
                <w:szCs w:val="28"/>
              </w:rPr>
            </w:pPr>
            <w:r>
              <w:rPr>
                <w:rFonts w:hint="default" w:ascii="Times New Roman" w:hAnsi="Times New Roman" w:cs="Times New Roman"/>
                <w:b/>
                <w:sz w:val="28"/>
                <w:szCs w:val="28"/>
              </w:rPr>
              <w:t>Товар</w:t>
            </w:r>
          </w:p>
        </w:tc>
        <w:tc>
          <w:tcPr>
            <w:tcW w:w="1698" w:type="dxa"/>
            <w:gridSpan w:val="3"/>
          </w:tcPr>
          <w:p w14:paraId="3082211B">
            <w:pPr>
              <w:pStyle w:val="155"/>
              <w:spacing w:line="275" w:lineRule="exact"/>
              <w:ind w:left="118"/>
              <w:rPr>
                <w:rFonts w:hint="default" w:ascii="Times New Roman" w:hAnsi="Times New Roman" w:cs="Times New Roman"/>
                <w:b/>
                <w:sz w:val="28"/>
                <w:szCs w:val="28"/>
              </w:rPr>
            </w:pPr>
            <w:r>
              <w:rPr>
                <w:rFonts w:hint="default" w:ascii="Times New Roman" w:hAnsi="Times New Roman" w:cs="Times New Roman"/>
                <w:b/>
                <w:sz w:val="28"/>
                <w:szCs w:val="28"/>
              </w:rPr>
              <w:t>Деньги</w:t>
            </w:r>
          </w:p>
        </w:tc>
      </w:tr>
      <w:tr w14:paraId="5CAE4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674" w:type="dxa"/>
            <w:vMerge w:val="continue"/>
            <w:tcBorders>
              <w:top w:val="nil"/>
            </w:tcBorders>
          </w:tcPr>
          <w:p w14:paraId="78D096E4">
            <w:pPr>
              <w:rPr>
                <w:rFonts w:hint="default" w:ascii="Times New Roman" w:hAnsi="Times New Roman" w:cs="Times New Roman"/>
                <w:sz w:val="28"/>
                <w:szCs w:val="28"/>
              </w:rPr>
            </w:pPr>
          </w:p>
        </w:tc>
        <w:tc>
          <w:tcPr>
            <w:tcW w:w="2453" w:type="dxa"/>
            <w:vMerge w:val="continue"/>
            <w:tcBorders>
              <w:top w:val="nil"/>
            </w:tcBorders>
          </w:tcPr>
          <w:p w14:paraId="3360C879">
            <w:pPr>
              <w:rPr>
                <w:rFonts w:hint="default" w:ascii="Times New Roman" w:hAnsi="Times New Roman" w:cs="Times New Roman"/>
                <w:sz w:val="28"/>
                <w:szCs w:val="28"/>
              </w:rPr>
            </w:pPr>
          </w:p>
        </w:tc>
        <w:tc>
          <w:tcPr>
            <w:tcW w:w="808" w:type="dxa"/>
          </w:tcPr>
          <w:p w14:paraId="7760C702">
            <w:pPr>
              <w:pStyle w:val="155"/>
              <w:spacing w:line="275" w:lineRule="exact"/>
              <w:ind w:left="108"/>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849" w:type="dxa"/>
          </w:tcPr>
          <w:p w14:paraId="1763CE04">
            <w:pPr>
              <w:pStyle w:val="155"/>
              <w:spacing w:line="275" w:lineRule="exact"/>
              <w:ind w:left="109"/>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565" w:type="dxa"/>
          </w:tcPr>
          <w:p w14:paraId="00C0BFC9">
            <w:pPr>
              <w:pStyle w:val="155"/>
              <w:spacing w:line="275" w:lineRule="exact"/>
              <w:ind w:left="110"/>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426" w:type="dxa"/>
          </w:tcPr>
          <w:p w14:paraId="124AA2F9">
            <w:pPr>
              <w:pStyle w:val="155"/>
              <w:spacing w:line="275" w:lineRule="exact"/>
              <w:ind w:left="111"/>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424" w:type="dxa"/>
          </w:tcPr>
          <w:p w14:paraId="47B0412E">
            <w:pPr>
              <w:pStyle w:val="155"/>
              <w:spacing w:line="275" w:lineRule="exact"/>
              <w:ind w:left="110"/>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414" w:type="dxa"/>
          </w:tcPr>
          <w:p w14:paraId="7B2C31BD">
            <w:pPr>
              <w:pStyle w:val="155"/>
              <w:spacing w:line="275" w:lineRule="exact"/>
              <w:ind w:left="113"/>
              <w:rPr>
                <w:rFonts w:hint="default" w:ascii="Times New Roman" w:hAnsi="Times New Roman" w:cs="Times New Roman"/>
                <w:b/>
                <w:sz w:val="28"/>
                <w:szCs w:val="28"/>
              </w:rPr>
            </w:pPr>
            <w:r>
              <w:rPr>
                <w:rFonts w:hint="default" w:ascii="Times New Roman" w:hAnsi="Times New Roman" w:cs="Times New Roman"/>
                <w:b/>
                <w:sz w:val="28"/>
                <w:szCs w:val="28"/>
              </w:rPr>
              <w:t>4</w:t>
            </w:r>
          </w:p>
        </w:tc>
        <w:tc>
          <w:tcPr>
            <w:tcW w:w="575" w:type="dxa"/>
          </w:tcPr>
          <w:p w14:paraId="4B21B2E0">
            <w:pPr>
              <w:pStyle w:val="155"/>
              <w:spacing w:line="275" w:lineRule="exact"/>
              <w:ind w:left="114"/>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568" w:type="dxa"/>
          </w:tcPr>
          <w:p w14:paraId="57102A1F">
            <w:pPr>
              <w:pStyle w:val="155"/>
              <w:spacing w:line="275" w:lineRule="exact"/>
              <w:ind w:left="116"/>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565" w:type="dxa"/>
          </w:tcPr>
          <w:p w14:paraId="547D6AD6">
            <w:pPr>
              <w:pStyle w:val="155"/>
              <w:spacing w:line="275" w:lineRule="exact"/>
              <w:ind w:left="114"/>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565" w:type="dxa"/>
          </w:tcPr>
          <w:p w14:paraId="027FDAE5">
            <w:pPr>
              <w:pStyle w:val="155"/>
              <w:spacing w:line="275" w:lineRule="exact"/>
              <w:ind w:left="118"/>
              <w:rPr>
                <w:rFonts w:hint="default" w:ascii="Times New Roman" w:hAnsi="Times New Roman" w:cs="Times New Roman"/>
                <w:b/>
                <w:sz w:val="28"/>
                <w:szCs w:val="28"/>
              </w:rPr>
            </w:pPr>
            <w:r>
              <w:rPr>
                <w:rFonts w:hint="default" w:ascii="Times New Roman" w:hAnsi="Times New Roman" w:cs="Times New Roman"/>
                <w:b/>
                <w:sz w:val="28"/>
                <w:szCs w:val="28"/>
              </w:rPr>
              <w:t>1</w:t>
            </w:r>
          </w:p>
        </w:tc>
        <w:tc>
          <w:tcPr>
            <w:tcW w:w="565" w:type="dxa"/>
          </w:tcPr>
          <w:p w14:paraId="1A429477">
            <w:pPr>
              <w:pStyle w:val="155"/>
              <w:spacing w:line="275" w:lineRule="exact"/>
              <w:ind w:left="120"/>
              <w:rPr>
                <w:rFonts w:hint="default" w:ascii="Times New Roman" w:hAnsi="Times New Roman" w:cs="Times New Roman"/>
                <w:b/>
                <w:sz w:val="28"/>
                <w:szCs w:val="28"/>
              </w:rPr>
            </w:pPr>
            <w:r>
              <w:rPr>
                <w:rFonts w:hint="default" w:ascii="Times New Roman" w:hAnsi="Times New Roman" w:cs="Times New Roman"/>
                <w:b/>
                <w:sz w:val="28"/>
                <w:szCs w:val="28"/>
              </w:rPr>
              <w:t>2</w:t>
            </w:r>
          </w:p>
        </w:tc>
        <w:tc>
          <w:tcPr>
            <w:tcW w:w="568" w:type="dxa"/>
          </w:tcPr>
          <w:p w14:paraId="4ABC7687">
            <w:pPr>
              <w:pStyle w:val="155"/>
              <w:spacing w:line="275" w:lineRule="exact"/>
              <w:ind w:left="121"/>
              <w:rPr>
                <w:rFonts w:hint="default" w:ascii="Times New Roman" w:hAnsi="Times New Roman" w:cs="Times New Roman"/>
                <w:b/>
                <w:sz w:val="28"/>
                <w:szCs w:val="28"/>
              </w:rPr>
            </w:pPr>
            <w:r>
              <w:rPr>
                <w:rFonts w:hint="default" w:ascii="Times New Roman" w:hAnsi="Times New Roman" w:cs="Times New Roman"/>
                <w:b/>
                <w:sz w:val="28"/>
                <w:szCs w:val="28"/>
              </w:rPr>
              <w:t>3</w:t>
            </w:r>
          </w:p>
        </w:tc>
      </w:tr>
      <w:tr w14:paraId="7BD9E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74" w:type="dxa"/>
          </w:tcPr>
          <w:p w14:paraId="738A681F">
            <w:pPr>
              <w:pStyle w:val="155"/>
              <w:spacing w:line="271" w:lineRule="exact"/>
              <w:ind w:left="107"/>
              <w:rPr>
                <w:rFonts w:hint="default" w:ascii="Times New Roman" w:hAnsi="Times New Roman" w:cs="Times New Roman"/>
                <w:sz w:val="28"/>
                <w:szCs w:val="28"/>
              </w:rPr>
            </w:pPr>
            <w:r>
              <w:rPr>
                <w:rFonts w:hint="default" w:ascii="Times New Roman" w:hAnsi="Times New Roman" w:cs="Times New Roman"/>
                <w:sz w:val="28"/>
                <w:szCs w:val="28"/>
              </w:rPr>
              <w:t>1</w:t>
            </w:r>
          </w:p>
        </w:tc>
        <w:tc>
          <w:tcPr>
            <w:tcW w:w="2453" w:type="dxa"/>
          </w:tcPr>
          <w:p w14:paraId="1E83B22B">
            <w:pPr>
              <w:pStyle w:val="155"/>
              <w:rPr>
                <w:rFonts w:hint="default" w:ascii="Times New Roman" w:hAnsi="Times New Roman" w:cs="Times New Roman"/>
                <w:sz w:val="28"/>
                <w:szCs w:val="28"/>
              </w:rPr>
            </w:pPr>
          </w:p>
        </w:tc>
        <w:tc>
          <w:tcPr>
            <w:tcW w:w="808" w:type="dxa"/>
          </w:tcPr>
          <w:p w14:paraId="0C7F6F74">
            <w:pPr>
              <w:pStyle w:val="155"/>
              <w:rPr>
                <w:rFonts w:hint="default" w:ascii="Times New Roman" w:hAnsi="Times New Roman" w:cs="Times New Roman"/>
                <w:sz w:val="28"/>
                <w:szCs w:val="28"/>
              </w:rPr>
            </w:pPr>
          </w:p>
        </w:tc>
        <w:tc>
          <w:tcPr>
            <w:tcW w:w="849" w:type="dxa"/>
          </w:tcPr>
          <w:p w14:paraId="72CD359A">
            <w:pPr>
              <w:pStyle w:val="155"/>
              <w:rPr>
                <w:rFonts w:hint="default" w:ascii="Times New Roman" w:hAnsi="Times New Roman" w:cs="Times New Roman"/>
                <w:sz w:val="28"/>
                <w:szCs w:val="28"/>
              </w:rPr>
            </w:pPr>
          </w:p>
        </w:tc>
        <w:tc>
          <w:tcPr>
            <w:tcW w:w="565" w:type="dxa"/>
          </w:tcPr>
          <w:p w14:paraId="3273A1DF">
            <w:pPr>
              <w:pStyle w:val="155"/>
              <w:rPr>
                <w:rFonts w:hint="default" w:ascii="Times New Roman" w:hAnsi="Times New Roman" w:cs="Times New Roman"/>
                <w:sz w:val="28"/>
                <w:szCs w:val="28"/>
              </w:rPr>
            </w:pPr>
          </w:p>
        </w:tc>
        <w:tc>
          <w:tcPr>
            <w:tcW w:w="426" w:type="dxa"/>
          </w:tcPr>
          <w:p w14:paraId="69037A96">
            <w:pPr>
              <w:pStyle w:val="155"/>
              <w:rPr>
                <w:rFonts w:hint="default" w:ascii="Times New Roman" w:hAnsi="Times New Roman" w:cs="Times New Roman"/>
                <w:sz w:val="28"/>
                <w:szCs w:val="28"/>
              </w:rPr>
            </w:pPr>
          </w:p>
        </w:tc>
        <w:tc>
          <w:tcPr>
            <w:tcW w:w="424" w:type="dxa"/>
          </w:tcPr>
          <w:p w14:paraId="04584668">
            <w:pPr>
              <w:pStyle w:val="155"/>
              <w:rPr>
                <w:rFonts w:hint="default" w:ascii="Times New Roman" w:hAnsi="Times New Roman" w:cs="Times New Roman"/>
                <w:sz w:val="28"/>
                <w:szCs w:val="28"/>
              </w:rPr>
            </w:pPr>
          </w:p>
        </w:tc>
        <w:tc>
          <w:tcPr>
            <w:tcW w:w="414" w:type="dxa"/>
          </w:tcPr>
          <w:p w14:paraId="0677E80C">
            <w:pPr>
              <w:pStyle w:val="155"/>
              <w:rPr>
                <w:rFonts w:hint="default" w:ascii="Times New Roman" w:hAnsi="Times New Roman" w:cs="Times New Roman"/>
                <w:sz w:val="28"/>
                <w:szCs w:val="28"/>
              </w:rPr>
            </w:pPr>
          </w:p>
        </w:tc>
        <w:tc>
          <w:tcPr>
            <w:tcW w:w="575" w:type="dxa"/>
          </w:tcPr>
          <w:p w14:paraId="20C5F26F">
            <w:pPr>
              <w:pStyle w:val="155"/>
              <w:rPr>
                <w:rFonts w:hint="default" w:ascii="Times New Roman" w:hAnsi="Times New Roman" w:cs="Times New Roman"/>
                <w:sz w:val="28"/>
                <w:szCs w:val="28"/>
              </w:rPr>
            </w:pPr>
          </w:p>
        </w:tc>
        <w:tc>
          <w:tcPr>
            <w:tcW w:w="568" w:type="dxa"/>
          </w:tcPr>
          <w:p w14:paraId="3A9842C4">
            <w:pPr>
              <w:pStyle w:val="155"/>
              <w:rPr>
                <w:rFonts w:hint="default" w:ascii="Times New Roman" w:hAnsi="Times New Roman" w:cs="Times New Roman"/>
                <w:sz w:val="28"/>
                <w:szCs w:val="28"/>
              </w:rPr>
            </w:pPr>
          </w:p>
        </w:tc>
        <w:tc>
          <w:tcPr>
            <w:tcW w:w="565" w:type="dxa"/>
          </w:tcPr>
          <w:p w14:paraId="2458890D">
            <w:pPr>
              <w:pStyle w:val="155"/>
              <w:rPr>
                <w:rFonts w:hint="default" w:ascii="Times New Roman" w:hAnsi="Times New Roman" w:cs="Times New Roman"/>
                <w:sz w:val="28"/>
                <w:szCs w:val="28"/>
              </w:rPr>
            </w:pPr>
          </w:p>
        </w:tc>
        <w:tc>
          <w:tcPr>
            <w:tcW w:w="565" w:type="dxa"/>
          </w:tcPr>
          <w:p w14:paraId="4E062DA6">
            <w:pPr>
              <w:pStyle w:val="155"/>
              <w:rPr>
                <w:rFonts w:hint="default" w:ascii="Times New Roman" w:hAnsi="Times New Roman" w:cs="Times New Roman"/>
                <w:sz w:val="28"/>
                <w:szCs w:val="28"/>
              </w:rPr>
            </w:pPr>
          </w:p>
        </w:tc>
        <w:tc>
          <w:tcPr>
            <w:tcW w:w="565" w:type="dxa"/>
          </w:tcPr>
          <w:p w14:paraId="268DC659">
            <w:pPr>
              <w:pStyle w:val="155"/>
              <w:rPr>
                <w:rFonts w:hint="default" w:ascii="Times New Roman" w:hAnsi="Times New Roman" w:cs="Times New Roman"/>
                <w:sz w:val="28"/>
                <w:szCs w:val="28"/>
              </w:rPr>
            </w:pPr>
          </w:p>
        </w:tc>
        <w:tc>
          <w:tcPr>
            <w:tcW w:w="568" w:type="dxa"/>
          </w:tcPr>
          <w:p w14:paraId="09EA692C">
            <w:pPr>
              <w:pStyle w:val="155"/>
              <w:rPr>
                <w:rFonts w:hint="default" w:ascii="Times New Roman" w:hAnsi="Times New Roman" w:cs="Times New Roman"/>
                <w:sz w:val="28"/>
                <w:szCs w:val="28"/>
              </w:rPr>
            </w:pPr>
          </w:p>
        </w:tc>
      </w:tr>
      <w:tr w14:paraId="37BA01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674" w:type="dxa"/>
          </w:tcPr>
          <w:p w14:paraId="4209D1D6">
            <w:pPr>
              <w:pStyle w:val="155"/>
              <w:spacing w:line="270" w:lineRule="exact"/>
              <w:ind w:left="107"/>
              <w:rPr>
                <w:rFonts w:hint="default" w:ascii="Times New Roman" w:hAnsi="Times New Roman" w:cs="Times New Roman"/>
                <w:sz w:val="28"/>
                <w:szCs w:val="28"/>
              </w:rPr>
            </w:pPr>
            <w:r>
              <w:rPr>
                <w:rFonts w:hint="default" w:ascii="Times New Roman" w:hAnsi="Times New Roman" w:cs="Times New Roman"/>
                <w:sz w:val="28"/>
                <w:szCs w:val="28"/>
              </w:rPr>
              <w:t>2</w:t>
            </w:r>
          </w:p>
        </w:tc>
        <w:tc>
          <w:tcPr>
            <w:tcW w:w="2453" w:type="dxa"/>
          </w:tcPr>
          <w:p w14:paraId="7E37AFE6">
            <w:pPr>
              <w:pStyle w:val="155"/>
              <w:rPr>
                <w:rFonts w:hint="default" w:ascii="Times New Roman" w:hAnsi="Times New Roman" w:cs="Times New Roman"/>
                <w:sz w:val="28"/>
                <w:szCs w:val="28"/>
              </w:rPr>
            </w:pPr>
          </w:p>
        </w:tc>
        <w:tc>
          <w:tcPr>
            <w:tcW w:w="808" w:type="dxa"/>
          </w:tcPr>
          <w:p w14:paraId="1FE4BA3D">
            <w:pPr>
              <w:pStyle w:val="155"/>
              <w:rPr>
                <w:rFonts w:hint="default" w:ascii="Times New Roman" w:hAnsi="Times New Roman" w:cs="Times New Roman"/>
                <w:sz w:val="28"/>
                <w:szCs w:val="28"/>
              </w:rPr>
            </w:pPr>
          </w:p>
        </w:tc>
        <w:tc>
          <w:tcPr>
            <w:tcW w:w="849" w:type="dxa"/>
          </w:tcPr>
          <w:p w14:paraId="71A53742">
            <w:pPr>
              <w:pStyle w:val="155"/>
              <w:rPr>
                <w:rFonts w:hint="default" w:ascii="Times New Roman" w:hAnsi="Times New Roman" w:cs="Times New Roman"/>
                <w:sz w:val="28"/>
                <w:szCs w:val="28"/>
              </w:rPr>
            </w:pPr>
          </w:p>
        </w:tc>
        <w:tc>
          <w:tcPr>
            <w:tcW w:w="565" w:type="dxa"/>
          </w:tcPr>
          <w:p w14:paraId="6242F16D">
            <w:pPr>
              <w:pStyle w:val="155"/>
              <w:rPr>
                <w:rFonts w:hint="default" w:ascii="Times New Roman" w:hAnsi="Times New Roman" w:cs="Times New Roman"/>
                <w:sz w:val="28"/>
                <w:szCs w:val="28"/>
              </w:rPr>
            </w:pPr>
          </w:p>
        </w:tc>
        <w:tc>
          <w:tcPr>
            <w:tcW w:w="426" w:type="dxa"/>
          </w:tcPr>
          <w:p w14:paraId="4F3937C1">
            <w:pPr>
              <w:pStyle w:val="155"/>
              <w:rPr>
                <w:rFonts w:hint="default" w:ascii="Times New Roman" w:hAnsi="Times New Roman" w:cs="Times New Roman"/>
                <w:sz w:val="28"/>
                <w:szCs w:val="28"/>
              </w:rPr>
            </w:pPr>
          </w:p>
        </w:tc>
        <w:tc>
          <w:tcPr>
            <w:tcW w:w="424" w:type="dxa"/>
          </w:tcPr>
          <w:p w14:paraId="014717E5">
            <w:pPr>
              <w:pStyle w:val="155"/>
              <w:rPr>
                <w:rFonts w:hint="default" w:ascii="Times New Roman" w:hAnsi="Times New Roman" w:cs="Times New Roman"/>
                <w:sz w:val="28"/>
                <w:szCs w:val="28"/>
              </w:rPr>
            </w:pPr>
          </w:p>
        </w:tc>
        <w:tc>
          <w:tcPr>
            <w:tcW w:w="414" w:type="dxa"/>
          </w:tcPr>
          <w:p w14:paraId="3A96793C">
            <w:pPr>
              <w:pStyle w:val="155"/>
              <w:rPr>
                <w:rFonts w:hint="default" w:ascii="Times New Roman" w:hAnsi="Times New Roman" w:cs="Times New Roman"/>
                <w:sz w:val="28"/>
                <w:szCs w:val="28"/>
              </w:rPr>
            </w:pPr>
          </w:p>
        </w:tc>
        <w:tc>
          <w:tcPr>
            <w:tcW w:w="575" w:type="dxa"/>
          </w:tcPr>
          <w:p w14:paraId="7EB9DDCE">
            <w:pPr>
              <w:pStyle w:val="155"/>
              <w:rPr>
                <w:rFonts w:hint="default" w:ascii="Times New Roman" w:hAnsi="Times New Roman" w:cs="Times New Roman"/>
                <w:sz w:val="28"/>
                <w:szCs w:val="28"/>
              </w:rPr>
            </w:pPr>
          </w:p>
        </w:tc>
        <w:tc>
          <w:tcPr>
            <w:tcW w:w="568" w:type="dxa"/>
          </w:tcPr>
          <w:p w14:paraId="09017172">
            <w:pPr>
              <w:pStyle w:val="155"/>
              <w:rPr>
                <w:rFonts w:hint="default" w:ascii="Times New Roman" w:hAnsi="Times New Roman" w:cs="Times New Roman"/>
                <w:sz w:val="28"/>
                <w:szCs w:val="28"/>
              </w:rPr>
            </w:pPr>
          </w:p>
        </w:tc>
        <w:tc>
          <w:tcPr>
            <w:tcW w:w="565" w:type="dxa"/>
          </w:tcPr>
          <w:p w14:paraId="4EB8F86D">
            <w:pPr>
              <w:pStyle w:val="155"/>
              <w:rPr>
                <w:rFonts w:hint="default" w:ascii="Times New Roman" w:hAnsi="Times New Roman" w:cs="Times New Roman"/>
                <w:sz w:val="28"/>
                <w:szCs w:val="28"/>
              </w:rPr>
            </w:pPr>
          </w:p>
        </w:tc>
        <w:tc>
          <w:tcPr>
            <w:tcW w:w="565" w:type="dxa"/>
          </w:tcPr>
          <w:p w14:paraId="75ADA2D9">
            <w:pPr>
              <w:pStyle w:val="155"/>
              <w:rPr>
                <w:rFonts w:hint="default" w:ascii="Times New Roman" w:hAnsi="Times New Roman" w:cs="Times New Roman"/>
                <w:sz w:val="28"/>
                <w:szCs w:val="28"/>
              </w:rPr>
            </w:pPr>
          </w:p>
        </w:tc>
        <w:tc>
          <w:tcPr>
            <w:tcW w:w="565" w:type="dxa"/>
          </w:tcPr>
          <w:p w14:paraId="7D038D50">
            <w:pPr>
              <w:pStyle w:val="155"/>
              <w:rPr>
                <w:rFonts w:hint="default" w:ascii="Times New Roman" w:hAnsi="Times New Roman" w:cs="Times New Roman"/>
                <w:sz w:val="28"/>
                <w:szCs w:val="28"/>
              </w:rPr>
            </w:pPr>
          </w:p>
        </w:tc>
        <w:tc>
          <w:tcPr>
            <w:tcW w:w="568" w:type="dxa"/>
          </w:tcPr>
          <w:p w14:paraId="7B6CCD10">
            <w:pPr>
              <w:pStyle w:val="155"/>
              <w:rPr>
                <w:rFonts w:hint="default" w:ascii="Times New Roman" w:hAnsi="Times New Roman" w:cs="Times New Roman"/>
                <w:sz w:val="28"/>
                <w:szCs w:val="28"/>
              </w:rPr>
            </w:pPr>
          </w:p>
        </w:tc>
      </w:tr>
      <w:tr w14:paraId="1895F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674" w:type="dxa"/>
          </w:tcPr>
          <w:p w14:paraId="1ECBD839">
            <w:pPr>
              <w:pStyle w:val="155"/>
              <w:spacing w:line="273" w:lineRule="exact"/>
              <w:ind w:left="107"/>
              <w:rPr>
                <w:rFonts w:hint="default" w:ascii="Times New Roman" w:hAnsi="Times New Roman" w:cs="Times New Roman"/>
                <w:sz w:val="28"/>
                <w:szCs w:val="28"/>
              </w:rPr>
            </w:pPr>
            <w:r>
              <w:rPr>
                <w:rFonts w:hint="default" w:ascii="Times New Roman" w:hAnsi="Times New Roman" w:cs="Times New Roman"/>
                <w:sz w:val="28"/>
                <w:szCs w:val="28"/>
              </w:rPr>
              <w:t>3</w:t>
            </w:r>
          </w:p>
        </w:tc>
        <w:tc>
          <w:tcPr>
            <w:tcW w:w="2453" w:type="dxa"/>
          </w:tcPr>
          <w:p w14:paraId="068ED152">
            <w:pPr>
              <w:pStyle w:val="155"/>
              <w:rPr>
                <w:rFonts w:hint="default" w:ascii="Times New Roman" w:hAnsi="Times New Roman" w:cs="Times New Roman"/>
                <w:sz w:val="28"/>
                <w:szCs w:val="28"/>
              </w:rPr>
            </w:pPr>
          </w:p>
        </w:tc>
        <w:tc>
          <w:tcPr>
            <w:tcW w:w="808" w:type="dxa"/>
          </w:tcPr>
          <w:p w14:paraId="76078AA8">
            <w:pPr>
              <w:pStyle w:val="155"/>
              <w:rPr>
                <w:rFonts w:hint="default" w:ascii="Times New Roman" w:hAnsi="Times New Roman" w:cs="Times New Roman"/>
                <w:sz w:val="28"/>
                <w:szCs w:val="28"/>
              </w:rPr>
            </w:pPr>
          </w:p>
        </w:tc>
        <w:tc>
          <w:tcPr>
            <w:tcW w:w="849" w:type="dxa"/>
          </w:tcPr>
          <w:p w14:paraId="19BA37CF">
            <w:pPr>
              <w:pStyle w:val="155"/>
              <w:rPr>
                <w:rFonts w:hint="default" w:ascii="Times New Roman" w:hAnsi="Times New Roman" w:cs="Times New Roman"/>
                <w:sz w:val="28"/>
                <w:szCs w:val="28"/>
              </w:rPr>
            </w:pPr>
          </w:p>
        </w:tc>
        <w:tc>
          <w:tcPr>
            <w:tcW w:w="565" w:type="dxa"/>
          </w:tcPr>
          <w:p w14:paraId="378B45BE">
            <w:pPr>
              <w:pStyle w:val="155"/>
              <w:rPr>
                <w:rFonts w:hint="default" w:ascii="Times New Roman" w:hAnsi="Times New Roman" w:cs="Times New Roman"/>
                <w:sz w:val="28"/>
                <w:szCs w:val="28"/>
              </w:rPr>
            </w:pPr>
          </w:p>
        </w:tc>
        <w:tc>
          <w:tcPr>
            <w:tcW w:w="426" w:type="dxa"/>
          </w:tcPr>
          <w:p w14:paraId="5C18F7AC">
            <w:pPr>
              <w:pStyle w:val="155"/>
              <w:rPr>
                <w:rFonts w:hint="default" w:ascii="Times New Roman" w:hAnsi="Times New Roman" w:cs="Times New Roman"/>
                <w:sz w:val="28"/>
                <w:szCs w:val="28"/>
              </w:rPr>
            </w:pPr>
          </w:p>
        </w:tc>
        <w:tc>
          <w:tcPr>
            <w:tcW w:w="424" w:type="dxa"/>
          </w:tcPr>
          <w:p w14:paraId="002AF733">
            <w:pPr>
              <w:pStyle w:val="155"/>
              <w:rPr>
                <w:rFonts w:hint="default" w:ascii="Times New Roman" w:hAnsi="Times New Roman" w:cs="Times New Roman"/>
                <w:sz w:val="28"/>
                <w:szCs w:val="28"/>
              </w:rPr>
            </w:pPr>
          </w:p>
        </w:tc>
        <w:tc>
          <w:tcPr>
            <w:tcW w:w="414" w:type="dxa"/>
          </w:tcPr>
          <w:p w14:paraId="14BFFBED">
            <w:pPr>
              <w:pStyle w:val="155"/>
              <w:rPr>
                <w:rFonts w:hint="default" w:ascii="Times New Roman" w:hAnsi="Times New Roman" w:cs="Times New Roman"/>
                <w:sz w:val="28"/>
                <w:szCs w:val="28"/>
              </w:rPr>
            </w:pPr>
          </w:p>
        </w:tc>
        <w:tc>
          <w:tcPr>
            <w:tcW w:w="575" w:type="dxa"/>
          </w:tcPr>
          <w:p w14:paraId="4C1A7319">
            <w:pPr>
              <w:pStyle w:val="155"/>
              <w:rPr>
                <w:rFonts w:hint="default" w:ascii="Times New Roman" w:hAnsi="Times New Roman" w:cs="Times New Roman"/>
                <w:sz w:val="28"/>
                <w:szCs w:val="28"/>
              </w:rPr>
            </w:pPr>
          </w:p>
        </w:tc>
        <w:tc>
          <w:tcPr>
            <w:tcW w:w="568" w:type="dxa"/>
          </w:tcPr>
          <w:p w14:paraId="0C94C30E">
            <w:pPr>
              <w:pStyle w:val="155"/>
              <w:rPr>
                <w:rFonts w:hint="default" w:ascii="Times New Roman" w:hAnsi="Times New Roman" w:cs="Times New Roman"/>
                <w:sz w:val="28"/>
                <w:szCs w:val="28"/>
              </w:rPr>
            </w:pPr>
          </w:p>
        </w:tc>
        <w:tc>
          <w:tcPr>
            <w:tcW w:w="565" w:type="dxa"/>
          </w:tcPr>
          <w:p w14:paraId="2E25C66E">
            <w:pPr>
              <w:pStyle w:val="155"/>
              <w:rPr>
                <w:rFonts w:hint="default" w:ascii="Times New Roman" w:hAnsi="Times New Roman" w:cs="Times New Roman"/>
                <w:sz w:val="28"/>
                <w:szCs w:val="28"/>
              </w:rPr>
            </w:pPr>
          </w:p>
        </w:tc>
        <w:tc>
          <w:tcPr>
            <w:tcW w:w="565" w:type="dxa"/>
          </w:tcPr>
          <w:p w14:paraId="2B0602D4">
            <w:pPr>
              <w:pStyle w:val="155"/>
              <w:rPr>
                <w:rFonts w:hint="default" w:ascii="Times New Roman" w:hAnsi="Times New Roman" w:cs="Times New Roman"/>
                <w:sz w:val="28"/>
                <w:szCs w:val="28"/>
              </w:rPr>
            </w:pPr>
          </w:p>
        </w:tc>
        <w:tc>
          <w:tcPr>
            <w:tcW w:w="565" w:type="dxa"/>
          </w:tcPr>
          <w:p w14:paraId="5E3E6EB2">
            <w:pPr>
              <w:pStyle w:val="155"/>
              <w:rPr>
                <w:rFonts w:hint="default" w:ascii="Times New Roman" w:hAnsi="Times New Roman" w:cs="Times New Roman"/>
                <w:sz w:val="28"/>
                <w:szCs w:val="28"/>
              </w:rPr>
            </w:pPr>
          </w:p>
        </w:tc>
        <w:tc>
          <w:tcPr>
            <w:tcW w:w="568" w:type="dxa"/>
          </w:tcPr>
          <w:p w14:paraId="1C82FA75">
            <w:pPr>
              <w:pStyle w:val="155"/>
              <w:rPr>
                <w:rFonts w:hint="default" w:ascii="Times New Roman" w:hAnsi="Times New Roman" w:cs="Times New Roman"/>
                <w:sz w:val="28"/>
                <w:szCs w:val="28"/>
              </w:rPr>
            </w:pPr>
          </w:p>
        </w:tc>
      </w:tr>
      <w:tr w14:paraId="72DE3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756" w:type="dxa"/>
            <w:gridSpan w:val="10"/>
          </w:tcPr>
          <w:p w14:paraId="5051FBB1">
            <w:pPr>
              <w:pStyle w:val="155"/>
              <w:spacing w:line="275" w:lineRule="exact"/>
              <w:ind w:left="107"/>
              <w:rPr>
                <w:rFonts w:hint="default" w:ascii="Times New Roman" w:hAnsi="Times New Roman" w:cs="Times New Roman"/>
                <w:b/>
                <w:sz w:val="28"/>
                <w:szCs w:val="28"/>
              </w:rPr>
            </w:pPr>
            <w:r>
              <w:rPr>
                <w:rFonts w:hint="default" w:ascii="Times New Roman" w:hAnsi="Times New Roman" w:cs="Times New Roman"/>
                <w:b/>
                <w:sz w:val="28"/>
                <w:szCs w:val="28"/>
              </w:rPr>
              <w:t>Всего</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детей</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с</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высоким</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уровнем</w:t>
            </w:r>
          </w:p>
        </w:tc>
        <w:tc>
          <w:tcPr>
            <w:tcW w:w="2263" w:type="dxa"/>
            <w:gridSpan w:val="4"/>
          </w:tcPr>
          <w:p w14:paraId="2D951E3C">
            <w:pPr>
              <w:pStyle w:val="155"/>
              <w:rPr>
                <w:rFonts w:hint="default" w:ascii="Times New Roman" w:hAnsi="Times New Roman" w:cs="Times New Roman"/>
                <w:sz w:val="28"/>
                <w:szCs w:val="28"/>
              </w:rPr>
            </w:pPr>
          </w:p>
        </w:tc>
      </w:tr>
      <w:tr w14:paraId="03489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7756" w:type="dxa"/>
            <w:gridSpan w:val="10"/>
          </w:tcPr>
          <w:p w14:paraId="7FDDDE14">
            <w:pPr>
              <w:pStyle w:val="155"/>
              <w:spacing w:line="275" w:lineRule="exact"/>
              <w:ind w:left="107"/>
              <w:rPr>
                <w:rFonts w:hint="default" w:ascii="Times New Roman" w:hAnsi="Times New Roman" w:cs="Times New Roman"/>
                <w:b/>
                <w:sz w:val="28"/>
                <w:szCs w:val="28"/>
              </w:rPr>
            </w:pPr>
            <w:r>
              <w:rPr>
                <w:rFonts w:hint="default" w:ascii="Times New Roman" w:hAnsi="Times New Roman" w:cs="Times New Roman"/>
                <w:b/>
                <w:sz w:val="28"/>
                <w:szCs w:val="28"/>
              </w:rPr>
              <w:t>Всего</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детей</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со</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средним</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уровнем</w:t>
            </w:r>
          </w:p>
        </w:tc>
        <w:tc>
          <w:tcPr>
            <w:tcW w:w="2263" w:type="dxa"/>
            <w:gridSpan w:val="4"/>
          </w:tcPr>
          <w:p w14:paraId="036BD7CF">
            <w:pPr>
              <w:pStyle w:val="155"/>
              <w:rPr>
                <w:rFonts w:hint="default" w:ascii="Times New Roman" w:hAnsi="Times New Roman" w:cs="Times New Roman"/>
                <w:sz w:val="28"/>
                <w:szCs w:val="28"/>
              </w:rPr>
            </w:pPr>
          </w:p>
        </w:tc>
      </w:tr>
      <w:tr w14:paraId="78FC8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7756" w:type="dxa"/>
            <w:gridSpan w:val="10"/>
          </w:tcPr>
          <w:p w14:paraId="33D39965">
            <w:pPr>
              <w:pStyle w:val="155"/>
              <w:spacing w:line="275" w:lineRule="exact"/>
              <w:ind w:left="107"/>
              <w:rPr>
                <w:rFonts w:hint="default" w:ascii="Times New Roman" w:hAnsi="Times New Roman" w:cs="Times New Roman"/>
                <w:b/>
                <w:sz w:val="28"/>
                <w:szCs w:val="28"/>
              </w:rPr>
            </w:pPr>
            <w:r>
              <w:rPr>
                <w:rFonts w:hint="default" w:ascii="Times New Roman" w:hAnsi="Times New Roman" w:cs="Times New Roman"/>
                <w:b/>
                <w:sz w:val="28"/>
                <w:szCs w:val="28"/>
              </w:rPr>
              <w:t>Всего</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детей</w:t>
            </w:r>
            <w:r>
              <w:rPr>
                <w:rFonts w:hint="default" w:ascii="Times New Roman" w:hAnsi="Times New Roman" w:cs="Times New Roman"/>
                <w:b/>
                <w:spacing w:val="-1"/>
                <w:sz w:val="28"/>
                <w:szCs w:val="28"/>
              </w:rPr>
              <w:t xml:space="preserve"> </w:t>
            </w:r>
            <w:r>
              <w:rPr>
                <w:rFonts w:hint="default" w:ascii="Times New Roman" w:hAnsi="Times New Roman" w:cs="Times New Roman"/>
                <w:b/>
                <w:sz w:val="28"/>
                <w:szCs w:val="28"/>
              </w:rPr>
              <w:t>с</w:t>
            </w:r>
            <w:r>
              <w:rPr>
                <w:rFonts w:hint="default" w:ascii="Times New Roman" w:hAnsi="Times New Roman" w:cs="Times New Roman"/>
                <w:b/>
                <w:spacing w:val="-2"/>
                <w:sz w:val="28"/>
                <w:szCs w:val="28"/>
              </w:rPr>
              <w:t xml:space="preserve"> </w:t>
            </w:r>
            <w:r>
              <w:rPr>
                <w:rFonts w:hint="default" w:ascii="Times New Roman" w:hAnsi="Times New Roman" w:cs="Times New Roman"/>
                <w:b/>
                <w:sz w:val="28"/>
                <w:szCs w:val="28"/>
              </w:rPr>
              <w:t>низким</w:t>
            </w:r>
            <w:r>
              <w:rPr>
                <w:rFonts w:hint="default" w:ascii="Times New Roman" w:hAnsi="Times New Roman" w:cs="Times New Roman"/>
                <w:b/>
                <w:spacing w:val="-3"/>
                <w:sz w:val="28"/>
                <w:szCs w:val="28"/>
              </w:rPr>
              <w:t xml:space="preserve"> </w:t>
            </w:r>
            <w:r>
              <w:rPr>
                <w:rFonts w:hint="default" w:ascii="Times New Roman" w:hAnsi="Times New Roman" w:cs="Times New Roman"/>
                <w:b/>
                <w:sz w:val="28"/>
                <w:szCs w:val="28"/>
              </w:rPr>
              <w:t>уровнем</w:t>
            </w:r>
          </w:p>
        </w:tc>
        <w:tc>
          <w:tcPr>
            <w:tcW w:w="2263" w:type="dxa"/>
            <w:gridSpan w:val="4"/>
          </w:tcPr>
          <w:p w14:paraId="7750B2D9">
            <w:pPr>
              <w:pStyle w:val="155"/>
              <w:rPr>
                <w:rFonts w:hint="default" w:ascii="Times New Roman" w:hAnsi="Times New Roman" w:cs="Times New Roman"/>
                <w:sz w:val="28"/>
                <w:szCs w:val="28"/>
              </w:rPr>
            </w:pPr>
          </w:p>
        </w:tc>
      </w:tr>
    </w:tbl>
    <w:p w14:paraId="767ED106">
      <w:pPr>
        <w:pStyle w:val="61"/>
        <w:spacing w:before="7"/>
        <w:ind w:left="0"/>
        <w:rPr>
          <w:rFonts w:hint="default" w:ascii="Times New Roman" w:hAnsi="Times New Roman" w:cs="Times New Roman"/>
          <w:b/>
          <w:sz w:val="28"/>
          <w:szCs w:val="28"/>
        </w:rPr>
      </w:pPr>
    </w:p>
    <w:p w14:paraId="61EC6D96">
      <w:pPr>
        <w:pStyle w:val="154"/>
        <w:spacing w:before="90"/>
        <w:rPr>
          <w:rFonts w:hint="default" w:ascii="Times New Roman" w:hAnsi="Times New Roman" w:cs="Times New Roman"/>
          <w:sz w:val="28"/>
          <w:szCs w:val="28"/>
        </w:rPr>
      </w:pPr>
      <w:r>
        <w:rPr>
          <w:rFonts w:hint="default" w:ascii="Times New Roman" w:hAnsi="Times New Roman" w:cs="Times New Roman"/>
          <w:sz w:val="28"/>
          <w:szCs w:val="28"/>
        </w:rPr>
        <w:t>Методика</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оценивания:</w:t>
      </w:r>
    </w:p>
    <w:p w14:paraId="1B8B69B7">
      <w:pPr>
        <w:pStyle w:val="61"/>
        <w:spacing w:before="39" w:line="276" w:lineRule="auto"/>
        <w:ind w:right="2469"/>
        <w:rPr>
          <w:rFonts w:hint="default" w:ascii="Times New Roman" w:hAnsi="Times New Roman" w:cs="Times New Roman"/>
          <w:b/>
          <w:sz w:val="28"/>
          <w:szCs w:val="28"/>
        </w:rPr>
      </w:pPr>
      <w:r>
        <w:rPr>
          <w:rFonts w:hint="default" w:ascii="Times New Roman" w:hAnsi="Times New Roman" w:cs="Times New Roman"/>
          <w:sz w:val="28"/>
          <w:szCs w:val="28"/>
        </w:rPr>
        <w:t>Высокий уровень (3 балла) – самостоятельно справляется с заданием</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Средний уровень (2 балла) – с заданием справляется с помощью педагога</w:t>
      </w:r>
      <w:r>
        <w:rPr>
          <w:rFonts w:hint="default" w:ascii="Times New Roman" w:hAnsi="Times New Roman" w:cs="Times New Roman"/>
          <w:spacing w:val="-57"/>
          <w:sz w:val="28"/>
          <w:szCs w:val="28"/>
        </w:rPr>
        <w:t xml:space="preserve"> </w:t>
      </w:r>
      <w:r>
        <w:rPr>
          <w:rFonts w:hint="default" w:ascii="Times New Roman" w:hAnsi="Times New Roman" w:cs="Times New Roman"/>
          <w:sz w:val="28"/>
          <w:szCs w:val="28"/>
        </w:rPr>
        <w:t>Низкий</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уровень (1</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балл)</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заданием</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не</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справляется</w:t>
      </w:r>
    </w:p>
    <w:p w14:paraId="591E48E8">
      <w:pPr>
        <w:spacing w:before="18" w:line="256" w:lineRule="auto"/>
        <w:ind w:right="289"/>
        <w:jc w:val="center"/>
        <w:rPr>
          <w:rFonts w:hint="default" w:ascii="Times New Roman" w:hAnsi="Times New Roman" w:cs="Times New Roman"/>
          <w:b/>
          <w:sz w:val="28"/>
          <w:szCs w:val="28"/>
        </w:rPr>
      </w:pPr>
    </w:p>
    <w:p w14:paraId="5326F149">
      <w:pPr>
        <w:spacing w:before="18" w:line="256" w:lineRule="auto"/>
        <w:ind w:left="1042" w:right="289" w:firstLine="359"/>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2.6. Методы выявления результатов развития:</w:t>
      </w:r>
    </w:p>
    <w:tbl>
      <w:tblPr>
        <w:tblStyle w:val="118"/>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3"/>
        <w:gridCol w:w="4190"/>
        <w:gridCol w:w="3445"/>
      </w:tblGrid>
      <w:tr w14:paraId="40A7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14:paraId="68D44E95">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Время проведения</w:t>
            </w:r>
          </w:p>
        </w:tc>
        <w:tc>
          <w:tcPr>
            <w:tcW w:w="4190" w:type="dxa"/>
          </w:tcPr>
          <w:p w14:paraId="38DEA243">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Цель проведения </w:t>
            </w:r>
          </w:p>
        </w:tc>
        <w:tc>
          <w:tcPr>
            <w:tcW w:w="3445" w:type="dxa"/>
          </w:tcPr>
          <w:p w14:paraId="7848BE4A">
            <w:pPr>
              <w:spacing w:before="18" w:line="256" w:lineRule="auto"/>
              <w:ind w:right="289"/>
              <w:jc w:val="both"/>
              <w:rPr>
                <w:rFonts w:hint="default" w:ascii="Times New Roman" w:hAnsi="Times New Roman" w:cs="Times New Roman"/>
                <w:b/>
                <w:sz w:val="24"/>
                <w:szCs w:val="24"/>
                <w:vertAlign w:val="baseline"/>
                <w:lang w:val="ru-RU"/>
              </w:rPr>
            </w:pPr>
            <w:r>
              <w:rPr>
                <w:rFonts w:hint="default" w:ascii="Times New Roman" w:hAnsi="Times New Roman" w:eastAsia="SimSun" w:cs="Times New Roman"/>
                <w:sz w:val="24"/>
                <w:szCs w:val="24"/>
              </w:rPr>
              <w:t>Форма контрол</w:t>
            </w:r>
            <w:r>
              <w:rPr>
                <w:rFonts w:hint="default" w:ascii="Times New Roman" w:hAnsi="Times New Roman" w:eastAsia="SimSun" w:cs="Times New Roman"/>
                <w:sz w:val="24"/>
                <w:szCs w:val="24"/>
                <w:lang w:val="ru-RU"/>
              </w:rPr>
              <w:t>я</w:t>
            </w:r>
          </w:p>
        </w:tc>
      </w:tr>
      <w:tr w14:paraId="7A200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3"/>
          </w:tcPr>
          <w:p w14:paraId="7184C49C">
            <w:pPr>
              <w:spacing w:before="18" w:line="256" w:lineRule="auto"/>
              <w:ind w:right="289"/>
              <w:jc w:val="center"/>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Начальный или входной контроль</w:t>
            </w:r>
          </w:p>
        </w:tc>
      </w:tr>
      <w:tr w14:paraId="27004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14:paraId="6FBEED47">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В начале учебного года</w:t>
            </w:r>
          </w:p>
        </w:tc>
        <w:tc>
          <w:tcPr>
            <w:tcW w:w="4190" w:type="dxa"/>
          </w:tcPr>
          <w:p w14:paraId="3A1C39B1">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Определение уровня развития детей, их способностей</w:t>
            </w:r>
          </w:p>
        </w:tc>
        <w:tc>
          <w:tcPr>
            <w:tcW w:w="3445" w:type="dxa"/>
          </w:tcPr>
          <w:p w14:paraId="6F8FC07D">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Беседа, опрос, тестирование, анкетирование </w:t>
            </w:r>
          </w:p>
        </w:tc>
      </w:tr>
      <w:tr w14:paraId="3A08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3"/>
          </w:tcPr>
          <w:p w14:paraId="52744B8A">
            <w:pPr>
              <w:spacing w:before="18" w:line="256" w:lineRule="auto"/>
              <w:ind w:right="289"/>
              <w:jc w:val="center"/>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Текущий контроль</w:t>
            </w:r>
          </w:p>
        </w:tc>
      </w:tr>
      <w:tr w14:paraId="1063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14:paraId="761A5808">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В течение всего учебного года </w:t>
            </w:r>
          </w:p>
        </w:tc>
        <w:tc>
          <w:tcPr>
            <w:tcW w:w="4190" w:type="dxa"/>
          </w:tcPr>
          <w:p w14:paraId="1B8D87D4">
            <w:pPr>
              <w:spacing w:before="18" w:line="256" w:lineRule="auto"/>
              <w:ind w:right="289"/>
              <w:jc w:val="left"/>
              <w:rPr>
                <w:rFonts w:hint="default" w:ascii="Times New Roman" w:hAnsi="Times New Roman" w:cs="Times New Roman"/>
                <w:b/>
                <w:sz w:val="24"/>
                <w:szCs w:val="24"/>
                <w:vertAlign w:val="baseline"/>
                <w:lang w:val="ru-RU"/>
              </w:rPr>
            </w:pPr>
            <w:r>
              <w:rPr>
                <w:rFonts w:hint="default" w:ascii="Times New Roman" w:hAnsi="Times New Roman" w:eastAsia="SimSun" w:cs="Times New Roman"/>
                <w:sz w:val="24"/>
                <w:szCs w:val="24"/>
              </w:rPr>
              <w:t>Определение степени усвоения обучающимися учебного материала. Определение готовности детей к восприятию нового материала. Повышение ответственности и заинтересованности обучающихс</w:t>
            </w:r>
            <w:r>
              <w:rPr>
                <w:rFonts w:hint="default" w:ascii="Times New Roman" w:hAnsi="Times New Roman" w:eastAsia="SimSun" w:cs="Times New Roman"/>
                <w:sz w:val="24"/>
                <w:szCs w:val="24"/>
                <w:lang w:val="ru-RU"/>
              </w:rPr>
              <w:t xml:space="preserve">я </w:t>
            </w:r>
            <w:r>
              <w:rPr>
                <w:rFonts w:hint="default" w:ascii="Times New Roman" w:hAnsi="Times New Roman" w:eastAsia="SimSun" w:cs="Times New Roman"/>
                <w:sz w:val="24"/>
                <w:szCs w:val="24"/>
              </w:rPr>
              <w:t>обучении. Выявление отстающих и опережающих обучение. Подбор наиболее эффективных методов и средств обучения</w:t>
            </w:r>
          </w:p>
        </w:tc>
        <w:tc>
          <w:tcPr>
            <w:tcW w:w="3445" w:type="dxa"/>
          </w:tcPr>
          <w:p w14:paraId="08C66188">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Педагогическое наблюдение, опрос, контрольное занятие</w:t>
            </w:r>
            <w:r>
              <w:rPr>
                <w:rFonts w:hint="default" w:ascii="Times New Roman" w:hAnsi="Times New Roman" w:eastAsia="SimSun" w:cs="Times New Roman"/>
                <w:sz w:val="24"/>
                <w:szCs w:val="24"/>
                <w:lang w:val="ru-RU"/>
              </w:rPr>
              <w:t>.</w:t>
            </w:r>
            <w:r>
              <w:rPr>
                <w:rFonts w:hint="default" w:ascii="Times New Roman" w:hAnsi="Times New Roman" w:eastAsia="SimSun" w:cs="Times New Roman"/>
                <w:sz w:val="24"/>
                <w:szCs w:val="24"/>
              </w:rPr>
              <w:t xml:space="preserve"> Самостоятельная работа</w:t>
            </w:r>
          </w:p>
        </w:tc>
      </w:tr>
      <w:tr w14:paraId="5FBC7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3"/>
          </w:tcPr>
          <w:p w14:paraId="7606F3CA">
            <w:pPr>
              <w:spacing w:before="18" w:line="256" w:lineRule="auto"/>
              <w:ind w:right="289"/>
              <w:jc w:val="center"/>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Промежуточный или рубежный контроль</w:t>
            </w:r>
          </w:p>
        </w:tc>
      </w:tr>
      <w:tr w14:paraId="1AD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14:paraId="44E2CA5F">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По окончании изучения темы или раздела.В конце месяца, полугодия.</w:t>
            </w:r>
          </w:p>
        </w:tc>
        <w:tc>
          <w:tcPr>
            <w:tcW w:w="4190" w:type="dxa"/>
          </w:tcPr>
          <w:p w14:paraId="7F1A3F66">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 Определение степени усвоения обучающимися учебного материала. Определение результатов обучения.</w:t>
            </w:r>
          </w:p>
        </w:tc>
        <w:tc>
          <w:tcPr>
            <w:tcW w:w="3445" w:type="dxa"/>
          </w:tcPr>
          <w:p w14:paraId="7CC33884">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Выставка, конкурс, концерт, фестиваль, праздник, соревнование, творческая работа, опрос, контрольное занятие, зачет, олимпиада, самостоятельная работа, защита рефератов, презентация творческих работ, демонстрация моделей, тестирование, анкетирование.</w:t>
            </w:r>
          </w:p>
        </w:tc>
      </w:tr>
      <w:tr w14:paraId="7FA8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68" w:type="dxa"/>
            <w:gridSpan w:val="3"/>
          </w:tcPr>
          <w:p w14:paraId="5B94DA21">
            <w:pPr>
              <w:spacing w:before="18" w:line="256" w:lineRule="auto"/>
              <w:ind w:right="289"/>
              <w:jc w:val="center"/>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В конце учебного года или курса</w:t>
            </w:r>
          </w:p>
        </w:tc>
      </w:tr>
      <w:tr w14:paraId="0CE8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3" w:type="dxa"/>
          </w:tcPr>
          <w:p w14:paraId="43A4081A">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В конце учебного года или курса обучения </w:t>
            </w:r>
          </w:p>
        </w:tc>
        <w:tc>
          <w:tcPr>
            <w:tcW w:w="4190" w:type="dxa"/>
          </w:tcPr>
          <w:p w14:paraId="7ECDC30B">
            <w:pPr>
              <w:spacing w:before="18" w:line="256" w:lineRule="auto"/>
              <w:ind w:right="289"/>
              <w:jc w:val="both"/>
              <w:rPr>
                <w:rFonts w:hint="default" w:ascii="Times New Roman" w:hAnsi="Times New Roman" w:cs="Times New Roman"/>
                <w:b/>
                <w:sz w:val="24"/>
                <w:szCs w:val="24"/>
                <w:vertAlign w:val="baseline"/>
              </w:rPr>
            </w:pPr>
            <w:r>
              <w:rPr>
                <w:rFonts w:hint="default" w:ascii="Times New Roman" w:hAnsi="Times New Roman" w:eastAsia="SimSun" w:cs="Times New Roman"/>
                <w:sz w:val="24"/>
                <w:szCs w:val="24"/>
              </w:rPr>
              <w:t xml:space="preserve">Определение изменения уровня развития детей, их творческих способностей. Определение результатов обучения. Ориентирование обучающихся на дальнейшее обучение. Получение сведений для совершенствования образовательной программы и методов обучения. </w:t>
            </w:r>
          </w:p>
        </w:tc>
        <w:tc>
          <w:tcPr>
            <w:tcW w:w="3445" w:type="dxa"/>
          </w:tcPr>
          <w:p w14:paraId="766E742F">
            <w:pPr>
              <w:spacing w:before="18" w:line="256" w:lineRule="auto"/>
              <w:ind w:right="289"/>
              <w:jc w:val="left"/>
              <w:rPr>
                <w:rFonts w:hint="default" w:ascii="Times New Roman" w:hAnsi="Times New Roman" w:cs="Times New Roman"/>
                <w:b/>
                <w:sz w:val="24"/>
                <w:szCs w:val="24"/>
              </w:rPr>
            </w:pPr>
            <w:r>
              <w:rPr>
                <w:rFonts w:hint="default" w:ascii="Times New Roman" w:hAnsi="Times New Roman" w:eastAsia="SimSun" w:cs="Times New Roman"/>
                <w:sz w:val="24"/>
                <w:szCs w:val="24"/>
              </w:rPr>
              <w:t>Выставка, конкурс, концерт, фестиваль, праздник, соревнование, творческая работа, опрос, фестиваль, открытое занятие, взаимозачет, играиспытание, переводные и итоговые занятия, эссе, коллективная рефлексия, коллективный анализ работы, отзыв, самоанализ, контрольное занятие, 21 зачет, олимпиада, самостоятельная работа, защита рефератов, презентация творческих работ, демонстрация моделей, тестирование, анкетирование и др.</w:t>
            </w:r>
          </w:p>
          <w:p w14:paraId="2570E15D">
            <w:pPr>
              <w:spacing w:before="18" w:line="256" w:lineRule="auto"/>
              <w:ind w:right="289"/>
              <w:jc w:val="both"/>
              <w:rPr>
                <w:rFonts w:hint="default" w:ascii="Times New Roman" w:hAnsi="Times New Roman" w:cs="Times New Roman"/>
                <w:b/>
                <w:sz w:val="24"/>
                <w:szCs w:val="24"/>
                <w:vertAlign w:val="baseline"/>
              </w:rPr>
            </w:pPr>
          </w:p>
        </w:tc>
      </w:tr>
    </w:tbl>
    <w:p w14:paraId="26E7D09C">
      <w:pPr>
        <w:spacing w:before="18" w:line="256" w:lineRule="auto"/>
        <w:ind w:right="289"/>
        <w:jc w:val="center"/>
        <w:rPr>
          <w:rFonts w:hint="default" w:ascii="Times New Roman" w:hAnsi="Times New Roman" w:cs="Times New Roman"/>
          <w:b/>
          <w:sz w:val="28"/>
          <w:szCs w:val="28"/>
        </w:rPr>
      </w:pPr>
    </w:p>
    <w:p w14:paraId="5352CC40">
      <w:pPr>
        <w:spacing w:before="18" w:line="256" w:lineRule="auto"/>
        <w:ind w:left="1042" w:right="289" w:firstLine="359"/>
        <w:jc w:val="both"/>
        <w:rPr>
          <w:rFonts w:hint="default" w:ascii="Times New Roman" w:hAnsi="Times New Roman" w:cs="Times New Roman"/>
          <w:b/>
          <w:color w:val="000000" w:themeColor="text1"/>
          <w:sz w:val="28"/>
          <w:szCs w:val="28"/>
          <w14:textFill>
            <w14:solidFill>
              <w14:schemeClr w14:val="tx1"/>
            </w14:solidFill>
          </w14:textFill>
        </w:rPr>
      </w:pPr>
    </w:p>
    <w:p w14:paraId="19F56279">
      <w:pPr>
        <w:spacing w:before="18" w:line="256" w:lineRule="auto"/>
        <w:ind w:left="1042" w:right="289" w:firstLine="359"/>
        <w:jc w:val="both"/>
        <w:rPr>
          <w:sz w:val="28"/>
          <w:szCs w:val="28"/>
        </w:rPr>
      </w:pPr>
      <w:r>
        <w:rPr>
          <w:rFonts w:hint="default" w:ascii="Times New Roman" w:hAnsi="Times New Roman" w:cs="Times New Roman"/>
          <w:b/>
          <w:color w:val="000000" w:themeColor="text1"/>
          <w:sz w:val="28"/>
          <w:szCs w:val="28"/>
          <w14:textFill>
            <w14:solidFill>
              <w14:schemeClr w14:val="tx1"/>
            </w14:solidFill>
          </w14:textFill>
        </w:rPr>
        <w:t>2.6.1. Ожидаемые результаты.</w:t>
      </w:r>
    </w:p>
    <w:p w14:paraId="58971ECD">
      <w:pPr>
        <w:pStyle w:val="90"/>
        <w:keepNext w:val="0"/>
        <w:keepLines w:val="0"/>
        <w:widowControl/>
        <w:suppressLineNumbers w:val="0"/>
        <w:shd w:val="clear" w:fill="FFFFFF"/>
        <w:spacing w:before="0" w:beforeAutospacing="1" w:after="0" w:afterAutospacing="1"/>
        <w:ind w:left="0" w:right="0" w:firstLine="0"/>
        <w:rPr>
          <w:rFonts w:ascii="Helvetica" w:hAnsi="Helvetica" w:eastAsia="Helvetica" w:cs="Helvetica"/>
          <w:i w:val="0"/>
          <w:iCs w:val="0"/>
          <w:caps w:val="0"/>
          <w:color w:val="333333"/>
          <w:spacing w:val="0"/>
          <w:sz w:val="16"/>
          <w:szCs w:val="16"/>
        </w:rPr>
      </w:pPr>
      <w:bookmarkStart w:id="6" w:name="_bookmark10"/>
      <w:bookmarkEnd w:id="6"/>
      <w:r>
        <w:rPr>
          <w:rFonts w:hint="default" w:ascii="Times New Roman" w:hAnsi="Times New Roman" w:eastAsia="Helvetica" w:cs="Times New Roman"/>
          <w:i w:val="0"/>
          <w:iCs w:val="0"/>
          <w:caps w:val="0"/>
          <w:color w:val="333333"/>
          <w:spacing w:val="0"/>
          <w:sz w:val="28"/>
          <w:szCs w:val="28"/>
          <w:shd w:val="clear" w:fill="FFFFFF"/>
        </w:rPr>
        <w:t>Дети приобретают первичный финансовый опыт, учатся устанавливать разумные финансовые отношения в различных сферах жизнедеятельности.</w:t>
      </w:r>
    </w:p>
    <w:p w14:paraId="3B0FCE34">
      <w:pPr>
        <w:pStyle w:val="90"/>
        <w:keepNext w:val="0"/>
        <w:keepLines w:val="0"/>
        <w:widowControl/>
        <w:suppressLineNumbers w:val="0"/>
        <w:shd w:val="clear" w:fill="FFFFFF"/>
        <w:spacing w:before="0" w:beforeAutospacing="1" w:after="0" w:afterAutospacing="1"/>
        <w:ind w:left="0" w:right="0" w:firstLine="0"/>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eastAsia="Helvetica" w:cs="Times New Roman"/>
          <w:i w:val="0"/>
          <w:iCs w:val="0"/>
          <w:caps w:val="0"/>
          <w:color w:val="333333"/>
          <w:spacing w:val="0"/>
          <w:sz w:val="28"/>
          <w:szCs w:val="28"/>
          <w:shd w:val="clear" w:fill="FFFFFF"/>
        </w:rPr>
        <w:t>Родители приобретают дополнительные знания по воспитанию финансовой грамотности детей.</w:t>
      </w:r>
    </w:p>
    <w:p w14:paraId="7DDD89EA">
      <w:pPr>
        <w:rPr>
          <w:rFonts w:hint="default" w:ascii="Times New Roman" w:hAnsi="Times New Roman" w:cs="Times New Roman"/>
          <w:b/>
          <w:color w:val="C00000"/>
          <w:sz w:val="28"/>
          <w:szCs w:val="28"/>
        </w:rPr>
      </w:pPr>
      <w:r>
        <w:rPr>
          <w:rFonts w:hint="default" w:ascii="Times New Roman" w:hAnsi="Times New Roman" w:cs="Times New Roman"/>
          <w:b/>
          <w:color w:val="000000"/>
          <w:sz w:val="28"/>
          <w:szCs w:val="28"/>
        </w:rPr>
        <w:t xml:space="preserve">2.7. Воспитание. </w:t>
      </w:r>
    </w:p>
    <w:p w14:paraId="1591B41A">
      <w:pPr>
        <w:rPr>
          <w:rFonts w:hint="default" w:ascii="Times New Roman" w:hAnsi="Times New Roman" w:eastAsia="Helvetica" w:cs="Times New Roman"/>
          <w:i w:val="0"/>
          <w:iCs w:val="0"/>
          <w:caps w:val="0"/>
          <w:color w:val="333333"/>
          <w:spacing w:val="0"/>
          <w:sz w:val="28"/>
          <w:szCs w:val="28"/>
          <w:shd w:val="clear" w:fill="FFFFFF"/>
        </w:rPr>
      </w:pPr>
      <w:r>
        <w:rPr>
          <w:rFonts w:hint="default" w:ascii="Times New Roman" w:hAnsi="Times New Roman" w:cs="Times New Roman"/>
          <w:b/>
          <w:color w:val="000000"/>
          <w:sz w:val="28"/>
          <w:szCs w:val="28"/>
        </w:rPr>
        <w:t xml:space="preserve">2.7.1. Цель </w:t>
      </w:r>
    </w:p>
    <w:p w14:paraId="4021E125">
      <w:pPr>
        <w:keepNext w:val="0"/>
        <w:keepLines w:val="0"/>
        <w:widowControl/>
        <w:numPr>
          <w:ilvl w:val="0"/>
          <w:numId w:val="19"/>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Fonts w:hint="default" w:ascii="Times New Roman" w:hAnsi="Times New Roman" w:eastAsia="var(--depot-font-size-text-m-pa" w:cs="Times New Roman"/>
          <w:i w:val="0"/>
          <w:iCs w:val="0"/>
          <w:caps w:val="0"/>
          <w:color w:val="333333"/>
          <w:spacing w:val="0"/>
          <w:sz w:val="28"/>
          <w:szCs w:val="28"/>
          <w:shd w:val="clear" w:fill="FFFFFF"/>
        </w:rPr>
        <w:t>формирование бережного отношения к финансовым ресурсам; </w:t>
      </w:r>
    </w:p>
    <w:p w14:paraId="5F3A970E">
      <w:pPr>
        <w:keepNext w:val="0"/>
        <w:keepLines w:val="0"/>
        <w:widowControl/>
        <w:numPr>
          <w:ilvl w:val="0"/>
          <w:numId w:val="19"/>
        </w:numPr>
        <w:suppressLineNumbers w:val="0"/>
        <w:pBdr>
          <w:left w:val="none" w:color="auto" w:sz="0" w:space="0"/>
        </w:pBdr>
        <w:spacing w:before="0" w:beforeAutospacing="1" w:after="80" w:afterAutospacing="0"/>
        <w:ind w:left="221" w:leftChars="-163" w:hanging="580" w:firstLineChars="0"/>
        <w:rPr>
          <w:rFonts w:hint="default" w:ascii="Times New Roman" w:hAnsi="Times New Roman" w:eastAsia="var(--depot-font-size-text-m-pa" w:cs="Times New Roman"/>
          <w:sz w:val="28"/>
          <w:szCs w:val="28"/>
        </w:rPr>
      </w:pPr>
      <w:r>
        <w:rPr>
          <w:rFonts w:hint="default" w:ascii="Times New Roman" w:hAnsi="Times New Roman" w:eastAsia="var(--depot-font-size-text-m-pa" w:cs="Times New Roman"/>
          <w:i w:val="0"/>
          <w:iCs w:val="0"/>
          <w:caps w:val="0"/>
          <w:color w:val="333333"/>
          <w:spacing w:val="0"/>
          <w:sz w:val="28"/>
          <w:szCs w:val="28"/>
          <w:shd w:val="clear" w:fill="FFFFFF"/>
        </w:rPr>
        <w:t>формирование активной жизненной позиции и финансово-экономического образа мышления; </w:t>
      </w:r>
    </w:p>
    <w:p w14:paraId="1DEEEDD5">
      <w:pPr>
        <w:keepNext w:val="0"/>
        <w:keepLines w:val="0"/>
        <w:widowControl/>
        <w:numPr>
          <w:ilvl w:val="0"/>
          <w:numId w:val="19"/>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Fonts w:hint="default" w:ascii="Times New Roman" w:hAnsi="Times New Roman" w:eastAsia="var(--depot-font-size-text-m-pa" w:cs="Times New Roman"/>
          <w:i w:val="0"/>
          <w:iCs w:val="0"/>
          <w:caps w:val="0"/>
          <w:color w:val="333333"/>
          <w:spacing w:val="0"/>
          <w:sz w:val="28"/>
          <w:szCs w:val="28"/>
          <w:shd w:val="clear" w:fill="FFFFFF"/>
        </w:rPr>
        <w:t>воспитание ответственности и нравственного поведения в области экономических отношений в семье и обществе. </w:t>
      </w:r>
    </w:p>
    <w:p w14:paraId="2CB8AD6A">
      <w:pPr>
        <w:keepNext w:val="0"/>
        <w:keepLines w:val="0"/>
        <w:widowControl/>
        <w:numPr>
          <w:ilvl w:val="0"/>
          <w:numId w:val="0"/>
        </w:numPr>
        <w:suppressLineNumbers w:val="0"/>
        <w:pBdr>
          <w:left w:val="none" w:color="auto" w:sz="0" w:space="0"/>
        </w:pBdr>
        <w:spacing w:before="0" w:beforeAutospacing="1" w:after="80" w:afterAutospacing="0"/>
        <w:ind w:left="-360" w:leftChars="0"/>
        <w:rPr>
          <w:rFonts w:hint="default" w:ascii="Times New Roman" w:hAnsi="Times New Roman" w:eastAsia="var(--depot-font-size-text-m-pa" w:cs="Times New Roman"/>
          <w:sz w:val="28"/>
          <w:szCs w:val="28"/>
        </w:rPr>
      </w:pPr>
    </w:p>
    <w:p w14:paraId="10025790">
      <w:pPr>
        <w:keepNext w:val="0"/>
        <w:keepLines w:val="0"/>
        <w:widowControl/>
        <w:numPr>
          <w:ilvl w:val="0"/>
          <w:numId w:val="19"/>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Fonts w:hint="default" w:ascii="Times New Roman" w:hAnsi="Times New Roman" w:cs="Times New Roman"/>
          <w:b/>
          <w:bCs/>
          <w:color w:val="000000"/>
          <w:sz w:val="28"/>
          <w:szCs w:val="28"/>
        </w:rPr>
        <w:t xml:space="preserve">2.7.2. </w:t>
      </w:r>
      <w:r>
        <w:rPr>
          <w:rFonts w:hint="default" w:ascii="Times New Roman" w:hAnsi="Times New Roman" w:cs="Times New Roman"/>
          <w:b/>
          <w:bCs/>
          <w:sz w:val="28"/>
          <w:szCs w:val="28"/>
        </w:rPr>
        <w:t xml:space="preserve"> Формы и методы воспитания</w:t>
      </w:r>
    </w:p>
    <w:p w14:paraId="66E08738">
      <w:pPr>
        <w:keepNext w:val="0"/>
        <w:keepLines w:val="0"/>
        <w:widowControl/>
        <w:numPr>
          <w:ilvl w:val="0"/>
          <w:numId w:val="20"/>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Ролевые игры</w:t>
      </w:r>
      <w:r>
        <w:rPr>
          <w:rFonts w:hint="default" w:ascii="Times New Roman" w:hAnsi="Times New Roman" w:eastAsia="var(--depot-font-size-text-m-pa" w:cs="Times New Roman"/>
          <w:i w:val="0"/>
          <w:iCs w:val="0"/>
          <w:caps w:val="0"/>
          <w:color w:val="333333"/>
          <w:spacing w:val="0"/>
          <w:sz w:val="28"/>
          <w:szCs w:val="28"/>
          <w:shd w:val="clear" w:fill="FFFFFF"/>
        </w:rPr>
        <w:t>. Они способствуют имитированию различных жизненных ситуаций и глубокому пониманию изучаемых социальных явлений и отношений. </w:t>
      </w:r>
    </w:p>
    <w:p w14:paraId="32E9B120">
      <w:pPr>
        <w:keepNext w:val="0"/>
        <w:keepLines w:val="0"/>
        <w:widowControl/>
        <w:numPr>
          <w:ilvl w:val="0"/>
          <w:numId w:val="20"/>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Квест-игры</w:t>
      </w:r>
      <w:r>
        <w:rPr>
          <w:rFonts w:hint="default" w:ascii="Times New Roman" w:hAnsi="Times New Roman" w:eastAsia="var(--depot-font-size-text-m-pa" w:cs="Times New Roman"/>
          <w:i w:val="0"/>
          <w:iCs w:val="0"/>
          <w:caps w:val="0"/>
          <w:color w:val="333333"/>
          <w:spacing w:val="0"/>
          <w:sz w:val="28"/>
          <w:szCs w:val="28"/>
          <w:shd w:val="clear" w:fill="FFFFFF"/>
        </w:rPr>
        <w:t>. В их основе лежит проблемно-поисковый метод. Дети не только овладевают необходимыми представлениями, умениями и навыками, но и учатся самостоятельно мыслить, принимать решения, отстаивать свою точку зрения. </w:t>
      </w:r>
    </w:p>
    <w:p w14:paraId="401487A9">
      <w:pPr>
        <w:keepNext w:val="0"/>
        <w:keepLines w:val="0"/>
        <w:widowControl/>
        <w:numPr>
          <w:ilvl w:val="0"/>
          <w:numId w:val="20"/>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Беседы-обсуждения</w:t>
      </w:r>
      <w:r>
        <w:rPr>
          <w:rFonts w:hint="default" w:ascii="Times New Roman" w:hAnsi="Times New Roman" w:eastAsia="var(--depot-font-size-text-m-pa" w:cs="Times New Roman"/>
          <w:i w:val="0"/>
          <w:iCs w:val="0"/>
          <w:caps w:val="0"/>
          <w:color w:val="333333"/>
          <w:spacing w:val="0"/>
          <w:sz w:val="28"/>
          <w:szCs w:val="28"/>
          <w:shd w:val="clear" w:fill="FFFFFF"/>
        </w:rPr>
        <w:t>.  Помогают закрепить знания по разным темам, например: «Труд — основа жизни», «Работать и зарабатывать», «Как придумали деньги». </w:t>
      </w:r>
    </w:p>
    <w:p w14:paraId="481A5466">
      <w:pPr>
        <w:keepNext w:val="0"/>
        <w:keepLines w:val="0"/>
        <w:widowControl/>
        <w:numPr>
          <w:ilvl w:val="0"/>
          <w:numId w:val="20"/>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Тематические стенды, фотовыставки</w:t>
      </w:r>
      <w:r>
        <w:rPr>
          <w:rFonts w:hint="default" w:ascii="Times New Roman" w:hAnsi="Times New Roman" w:eastAsia="var(--depot-font-size-text-m-pa" w:cs="Times New Roman"/>
          <w:i w:val="0"/>
          <w:iCs w:val="0"/>
          <w:caps w:val="0"/>
          <w:color w:val="333333"/>
          <w:spacing w:val="0"/>
          <w:sz w:val="28"/>
          <w:szCs w:val="28"/>
          <w:shd w:val="clear" w:fill="FFFFFF"/>
        </w:rPr>
        <w:t>. На них размещают наглядный и консультативный материал по различным вопросам, например: «Торговые предприятия», «Советуют специалисты», «Школа для родителей», «Поход в магазин», «Учимся бережливости», «Деньги будущего». </w:t>
      </w:r>
    </w:p>
    <w:p w14:paraId="2BA21FFD">
      <w:pPr>
        <w:keepNext w:val="0"/>
        <w:keepLines w:val="0"/>
        <w:widowControl/>
        <w:numPr>
          <w:ilvl w:val="0"/>
          <w:numId w:val="20"/>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Проектная деятельность</w:t>
      </w:r>
      <w:r>
        <w:rPr>
          <w:rFonts w:hint="default" w:ascii="Times New Roman" w:hAnsi="Times New Roman" w:eastAsia="var(--depot-font-size-text-m-pa" w:cs="Times New Roman"/>
          <w:i w:val="0"/>
          <w:iCs w:val="0"/>
          <w:caps w:val="0"/>
          <w:color w:val="333333"/>
          <w:spacing w:val="0"/>
          <w:sz w:val="28"/>
          <w:szCs w:val="28"/>
          <w:shd w:val="clear" w:fill="FFFFFF"/>
        </w:rPr>
        <w:t>. Позволяет детям самостоятельно или совместно с взрослыми открывать новый практический опыт, добывать его экспериментальным, поисковым путём, анализировать его и преобразовывать. С помощью проектов дошкольники осваивают новые понятия и представления о мире личных и семейных финансов. </w:t>
      </w:r>
    </w:p>
    <w:p w14:paraId="4984D2DC">
      <w:pPr>
        <w:keepNext w:val="0"/>
        <w:keepLines w:val="0"/>
        <w:widowControl/>
        <w:numPr>
          <w:ilvl w:val="0"/>
          <w:numId w:val="0"/>
        </w:numPr>
        <w:suppressLineNumbers w:val="0"/>
        <w:pBdr>
          <w:left w:val="none" w:color="auto" w:sz="0" w:space="0"/>
        </w:pBdr>
        <w:spacing w:before="0" w:beforeAutospacing="1" w:after="80" w:afterAutospacing="0"/>
        <w:ind w:left="-360" w:leftChars="0"/>
        <w:jc w:val="center"/>
        <w:rPr>
          <w:rFonts w:hint="default" w:ascii="Times New Roman" w:hAnsi="Times New Roman" w:eastAsia="var(--depot-font-size-text-m-pa" w:cs="Times New Roman"/>
          <w:sz w:val="28"/>
          <w:szCs w:val="28"/>
        </w:rPr>
      </w:pPr>
      <w:r>
        <w:rPr>
          <w:rFonts w:hint="default" w:ascii="Times New Roman" w:hAnsi="Times New Roman" w:eastAsia="SimSun" w:cs="Times New Roman"/>
          <w:sz w:val="28"/>
          <w:szCs w:val="28"/>
        </w:rPr>
        <w:t xml:space="preserve">2.7.3.  </w:t>
      </w:r>
      <w:r>
        <w:rPr>
          <w:rFonts w:hint="default" w:ascii="Times New Roman" w:hAnsi="Times New Roman" w:cs="Times New Roman"/>
          <w:b/>
          <w:i/>
          <w:sz w:val="28"/>
          <w:szCs w:val="28"/>
        </w:rPr>
        <w:t xml:space="preserve"> Условия воспитания, анализ результатов.</w:t>
      </w:r>
    </w:p>
    <w:p w14:paraId="566EF2FF">
      <w:pPr>
        <w:keepNext w:val="0"/>
        <w:keepLines w:val="0"/>
        <w:widowControl/>
        <w:numPr>
          <w:ilvl w:val="0"/>
          <w:numId w:val="21"/>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Создание финансовой зоны в учреждении</w:t>
      </w:r>
      <w:r>
        <w:rPr>
          <w:rFonts w:hint="default" w:ascii="Times New Roman" w:hAnsi="Times New Roman" w:eastAsia="var(--depot-font-size-text-m-pa" w:cs="Times New Roman"/>
          <w:i w:val="0"/>
          <w:iCs w:val="0"/>
          <w:caps w:val="0"/>
          <w:color w:val="333333"/>
          <w:spacing w:val="0"/>
          <w:sz w:val="28"/>
          <w:szCs w:val="28"/>
          <w:shd w:val="clear" w:fill="FFFFFF"/>
        </w:rPr>
        <w:t>. В неё можно включить разнообразные финансово-дидактические игры, карту города с обозначением крупных предприятий, альбомы «Финансово-экономическая азбука». </w:t>
      </w:r>
    </w:p>
    <w:p w14:paraId="5ECF7E75">
      <w:pPr>
        <w:keepNext w:val="0"/>
        <w:keepLines w:val="0"/>
        <w:widowControl/>
        <w:numPr>
          <w:ilvl w:val="0"/>
          <w:numId w:val="21"/>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Сотрудничество с родителями</w:t>
      </w:r>
      <w:r>
        <w:rPr>
          <w:rFonts w:hint="default" w:ascii="Times New Roman" w:hAnsi="Times New Roman" w:eastAsia="var(--depot-font-size-text-m-pa" w:cs="Times New Roman"/>
          <w:i w:val="0"/>
          <w:iCs w:val="0"/>
          <w:caps w:val="0"/>
          <w:color w:val="333333"/>
          <w:spacing w:val="0"/>
          <w:sz w:val="28"/>
          <w:szCs w:val="28"/>
          <w:shd w:val="clear" w:fill="FFFFFF"/>
        </w:rPr>
        <w:t>.  Встречи с родителями по вопросам финансово-экономического образования, проведение выставок-ярмарок, экономических праздников с их участием. </w:t>
      </w:r>
    </w:p>
    <w:p w14:paraId="766C583E">
      <w:pPr>
        <w:keepNext w:val="0"/>
        <w:keepLines w:val="0"/>
        <w:widowControl/>
        <w:numPr>
          <w:ilvl w:val="0"/>
          <w:numId w:val="21"/>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Знакомство детей с профессиями</w:t>
      </w:r>
      <w:r>
        <w:rPr>
          <w:rFonts w:hint="default" w:ascii="Times New Roman" w:hAnsi="Times New Roman" w:eastAsia="var(--depot-font-size-text-m-pa" w:cs="Times New Roman"/>
          <w:i w:val="0"/>
          <w:iCs w:val="0"/>
          <w:caps w:val="0"/>
          <w:color w:val="333333"/>
          <w:spacing w:val="0"/>
          <w:sz w:val="28"/>
          <w:szCs w:val="28"/>
          <w:shd w:val="clear" w:fill="FFFFFF"/>
        </w:rPr>
        <w:t>. Для этого можно использовать плакаты или коллажи о предприятиях, работающих на данной территории. Также можно создать тематические альбомы, просмотреть, прочитать и обсудить книги по теме, создать презентации в различных форматах. </w:t>
      </w:r>
    </w:p>
    <w:p w14:paraId="6F18F099">
      <w:pPr>
        <w:pStyle w:val="90"/>
        <w:keepNext w:val="0"/>
        <w:keepLines w:val="0"/>
        <w:widowControl/>
        <w:suppressLineNumbers w:val="0"/>
        <w:shd w:val="clear" w:fill="FFFFFF"/>
        <w:spacing w:before="0" w:beforeAutospacing="0" w:after="80" w:afterAutospacing="0"/>
        <w:ind w:left="0" w:right="0" w:firstLine="0"/>
        <w:rPr>
          <w:rFonts w:hint="default" w:ascii="Times New Roman" w:hAnsi="Times New Roman" w:eastAsia="Arial" w:cs="Times New Roman"/>
          <w:i w:val="0"/>
          <w:iCs w:val="0"/>
          <w:caps w:val="0"/>
          <w:color w:val="333333"/>
          <w:spacing w:val="0"/>
          <w:sz w:val="28"/>
          <w:szCs w:val="28"/>
        </w:rPr>
      </w:pPr>
      <w:r>
        <w:rPr>
          <w:rStyle w:val="28"/>
          <w:rFonts w:hint="default" w:ascii="Times New Roman" w:hAnsi="Times New Roman" w:eastAsia="Arial" w:cs="Times New Roman"/>
          <w:i w:val="0"/>
          <w:iCs w:val="0"/>
          <w:caps w:val="0"/>
          <w:color w:val="333333"/>
          <w:spacing w:val="0"/>
          <w:sz w:val="28"/>
          <w:szCs w:val="28"/>
          <w:shd w:val="clear" w:fill="FFFFFF"/>
        </w:rPr>
        <w:t>Некоторые методы и технологии для формирования финансовой грамотности у детей дошкольного возраста</w:t>
      </w:r>
      <w:r>
        <w:rPr>
          <w:rFonts w:hint="default" w:ascii="Times New Roman" w:hAnsi="Times New Roman" w:eastAsia="Arial" w:cs="Times New Roman"/>
          <w:i w:val="0"/>
          <w:iCs w:val="0"/>
          <w:caps w:val="0"/>
          <w:color w:val="333333"/>
          <w:spacing w:val="0"/>
          <w:sz w:val="28"/>
          <w:szCs w:val="28"/>
          <w:shd w:val="clear" w:fill="FFFFFF"/>
        </w:rPr>
        <w:t>:</w:t>
      </w:r>
    </w:p>
    <w:p w14:paraId="7602D892">
      <w:pPr>
        <w:keepNext w:val="0"/>
        <w:keepLines w:val="0"/>
        <w:widowControl/>
        <w:numPr>
          <w:ilvl w:val="0"/>
          <w:numId w:val="22"/>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Игровая деятельность</w:t>
      </w:r>
      <w:r>
        <w:rPr>
          <w:rFonts w:hint="default" w:ascii="Times New Roman" w:hAnsi="Times New Roman" w:eastAsia="var(--depot-font-size-text-m-pa" w:cs="Times New Roman"/>
          <w:i w:val="0"/>
          <w:iCs w:val="0"/>
          <w:caps w:val="0"/>
          <w:color w:val="333333"/>
          <w:spacing w:val="0"/>
          <w:sz w:val="28"/>
          <w:szCs w:val="28"/>
          <w:shd w:val="clear" w:fill="FFFFFF"/>
        </w:rPr>
        <w:t>. Правильно организованная экономическая игра способствует развитию познавательной деятельности, формированию деловых качеств. </w:t>
      </w:r>
    </w:p>
    <w:p w14:paraId="1A31CBC7">
      <w:pPr>
        <w:keepNext w:val="0"/>
        <w:keepLines w:val="0"/>
        <w:widowControl/>
        <w:numPr>
          <w:ilvl w:val="0"/>
          <w:numId w:val="22"/>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Беседы и обсуждения</w:t>
      </w:r>
      <w:r>
        <w:rPr>
          <w:rFonts w:hint="default" w:ascii="Times New Roman" w:hAnsi="Times New Roman" w:eastAsia="var(--depot-font-size-text-m-pa" w:cs="Times New Roman"/>
          <w:i w:val="0"/>
          <w:iCs w:val="0"/>
          <w:caps w:val="0"/>
          <w:color w:val="333333"/>
          <w:spacing w:val="0"/>
          <w:sz w:val="28"/>
          <w:szCs w:val="28"/>
          <w:shd w:val="clear" w:fill="FFFFFF"/>
        </w:rPr>
        <w:t>. Это позволяет закрепить и осознать различные темы финансового воспитания. </w:t>
      </w:r>
    </w:p>
    <w:p w14:paraId="3A1EBC82">
      <w:pPr>
        <w:keepNext w:val="0"/>
        <w:keepLines w:val="0"/>
        <w:widowControl/>
        <w:numPr>
          <w:ilvl w:val="0"/>
          <w:numId w:val="22"/>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Проектная деятельность</w:t>
      </w:r>
      <w:r>
        <w:rPr>
          <w:rFonts w:hint="default" w:ascii="Times New Roman" w:hAnsi="Times New Roman" w:eastAsia="var(--depot-font-size-text-m-pa" w:cs="Times New Roman"/>
          <w:i w:val="0"/>
          <w:iCs w:val="0"/>
          <w:caps w:val="0"/>
          <w:color w:val="333333"/>
          <w:spacing w:val="0"/>
          <w:sz w:val="28"/>
          <w:szCs w:val="28"/>
          <w:shd w:val="clear" w:fill="FFFFFF"/>
        </w:rPr>
        <w:t>.  Дети совместно со взрослым или самостоятельно добывают знания экспериментальным, поисковым путём. </w:t>
      </w:r>
    </w:p>
    <w:p w14:paraId="3A056DC8">
      <w:pPr>
        <w:keepNext w:val="0"/>
        <w:keepLines w:val="0"/>
        <w:widowControl/>
        <w:numPr>
          <w:ilvl w:val="0"/>
          <w:numId w:val="22"/>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Ситуационные задачи</w:t>
      </w:r>
      <w:r>
        <w:rPr>
          <w:rFonts w:hint="default" w:ascii="Times New Roman" w:hAnsi="Times New Roman" w:eastAsia="var(--depot-font-size-text-m-pa" w:cs="Times New Roman"/>
          <w:i w:val="0"/>
          <w:iCs w:val="0"/>
          <w:caps w:val="0"/>
          <w:color w:val="333333"/>
          <w:spacing w:val="0"/>
          <w:sz w:val="28"/>
          <w:szCs w:val="28"/>
          <w:shd w:val="clear" w:fill="FFFFFF"/>
        </w:rPr>
        <w:t>. Данная технология позволяет решать возникающие проблемы с учётом конкретных условий и фактической финансовой информации. </w:t>
      </w:r>
    </w:p>
    <w:p w14:paraId="08BD0335">
      <w:pPr>
        <w:keepNext w:val="0"/>
        <w:keepLines w:val="0"/>
        <w:widowControl/>
        <w:numPr>
          <w:ilvl w:val="0"/>
          <w:numId w:val="0"/>
        </w:numPr>
        <w:suppressLineNumbers w:val="0"/>
        <w:pBdr>
          <w:left w:val="none" w:color="auto" w:sz="0" w:space="0"/>
        </w:pBdr>
        <w:tabs>
          <w:tab w:val="left" w:pos="720"/>
        </w:tabs>
        <w:autoSpaceDE w:val="0"/>
        <w:autoSpaceDN w:val="0"/>
        <w:spacing w:before="0" w:beforeAutospacing="1" w:after="80" w:afterAutospacing="0"/>
        <w:ind w:left="440" w:leftChars="200" w:firstLine="0" w:firstLineChars="0"/>
        <w:rPr>
          <w:rFonts w:hint="default" w:ascii="Times New Roman" w:hAnsi="Times New Roman" w:cs="Times New Roman"/>
          <w:b/>
          <w:i/>
          <w:sz w:val="28"/>
          <w:szCs w:val="28"/>
        </w:rPr>
      </w:pPr>
      <w:r>
        <w:rPr>
          <w:rFonts w:hint="default" w:ascii="Times New Roman" w:hAnsi="Times New Roman" w:cs="Times New Roman"/>
          <w:b/>
          <w:i/>
          <w:sz w:val="28"/>
          <w:szCs w:val="28"/>
        </w:rPr>
        <w:t>2.7.4. Календарный план воспитательной работы</w:t>
      </w:r>
    </w:p>
    <w:p w14:paraId="691867F8">
      <w:pPr>
        <w:keepNext w:val="0"/>
        <w:keepLines w:val="0"/>
        <w:widowControl/>
        <w:numPr>
          <w:ilvl w:val="0"/>
          <w:numId w:val="23"/>
        </w:numPr>
        <w:suppressLineNumbers w:val="0"/>
        <w:pBdr>
          <w:left w:val="none" w:color="auto" w:sz="0" w:space="0"/>
        </w:pBdr>
        <w:spacing w:before="80" w:beforeAutospacing="0"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Тематические классные часы</w:t>
      </w:r>
      <w:r>
        <w:rPr>
          <w:rFonts w:hint="default" w:ascii="Times New Roman" w:hAnsi="Times New Roman" w:eastAsia="var(--depot-font-size-text-m-pa" w:cs="Times New Roman"/>
          <w:i w:val="0"/>
          <w:iCs w:val="0"/>
          <w:caps w:val="0"/>
          <w:color w:val="333333"/>
          <w:spacing w:val="0"/>
          <w:sz w:val="28"/>
          <w:szCs w:val="28"/>
          <w:shd w:val="clear" w:fill="FFFFFF"/>
        </w:rPr>
        <w:t> по основам финансовой грамотности: «Роль денег в нашей жизни», «Основы финансовой грамотности», «Как уберечься от грабежа или мошенничества», «Поговорим о деньгах». </w:t>
      </w:r>
    </w:p>
    <w:p w14:paraId="224BCBF3">
      <w:pPr>
        <w:keepNext w:val="0"/>
        <w:keepLines w:val="0"/>
        <w:widowControl/>
        <w:numPr>
          <w:ilvl w:val="0"/>
          <w:numId w:val="23"/>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Участие в месячниках и акциях</w:t>
      </w:r>
      <w:r>
        <w:rPr>
          <w:rFonts w:hint="default" w:ascii="Times New Roman" w:hAnsi="Times New Roman" w:eastAsia="var(--depot-font-size-text-m-pa" w:cs="Times New Roman"/>
          <w:i w:val="0"/>
          <w:iCs w:val="0"/>
          <w:caps w:val="0"/>
          <w:color w:val="333333"/>
          <w:spacing w:val="0"/>
          <w:sz w:val="28"/>
          <w:szCs w:val="28"/>
          <w:shd w:val="clear" w:fill="FFFFFF"/>
        </w:rPr>
        <w:t> по антикоррупционной просвещённости, основам финансовой грамотности, антитеррористической защищённости и повышению культуры информационной безопасности. </w:t>
      </w:r>
    </w:p>
    <w:p w14:paraId="1B5E5197">
      <w:pPr>
        <w:keepNext w:val="0"/>
        <w:keepLines w:val="0"/>
        <w:widowControl/>
        <w:numPr>
          <w:ilvl w:val="0"/>
          <w:numId w:val="23"/>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Изучение основ финансовой грамотности</w:t>
      </w:r>
      <w:r>
        <w:rPr>
          <w:rFonts w:hint="default" w:ascii="Times New Roman" w:hAnsi="Times New Roman" w:eastAsia="var(--depot-font-size-text-m-pa" w:cs="Times New Roman"/>
          <w:i w:val="0"/>
          <w:iCs w:val="0"/>
          <w:caps w:val="0"/>
          <w:color w:val="333333"/>
          <w:spacing w:val="0"/>
          <w:sz w:val="28"/>
          <w:szCs w:val="28"/>
          <w:shd w:val="clear" w:fill="FFFFFF"/>
        </w:rPr>
        <w:t> </w:t>
      </w:r>
      <w:r>
        <w:rPr>
          <w:rFonts w:hint="default" w:ascii="Times New Roman" w:hAnsi="Times New Roman" w:eastAsia="var(--depot-font-size-text-m-pa" w:cs="Times New Roman"/>
          <w:i w:val="0"/>
          <w:iCs w:val="0"/>
          <w:caps w:val="0"/>
          <w:color w:val="333333"/>
          <w:spacing w:val="0"/>
          <w:sz w:val="28"/>
          <w:szCs w:val="28"/>
          <w:shd w:val="clear" w:fill="FFFFFF"/>
          <w:lang w:val="ru-RU"/>
        </w:rPr>
        <w:t>на занятиях</w:t>
      </w:r>
      <w:r>
        <w:rPr>
          <w:rFonts w:hint="default" w:ascii="Times New Roman" w:hAnsi="Times New Roman" w:eastAsia="var(--depot-font-size-text-m-pa" w:cs="Times New Roman"/>
          <w:i w:val="0"/>
          <w:iCs w:val="0"/>
          <w:caps w:val="0"/>
          <w:color w:val="333333"/>
          <w:spacing w:val="0"/>
          <w:sz w:val="28"/>
          <w:szCs w:val="28"/>
          <w:shd w:val="clear" w:fill="FFFFFF"/>
        </w:rPr>
        <w:t>. </w:t>
      </w:r>
    </w:p>
    <w:p w14:paraId="1BBDC41F">
      <w:pPr>
        <w:keepNext w:val="0"/>
        <w:keepLines w:val="0"/>
        <w:widowControl/>
        <w:numPr>
          <w:ilvl w:val="0"/>
          <w:numId w:val="23"/>
        </w:numPr>
        <w:suppressLineNumbers w:val="0"/>
        <w:pBdr>
          <w:left w:val="none" w:color="auto" w:sz="0" w:space="0"/>
        </w:pBdr>
        <w:spacing w:before="0" w:beforeAutospacing="1" w:after="80" w:afterAutospacing="0"/>
        <w:ind w:left="0" w:hanging="360"/>
        <w:rPr>
          <w:rFonts w:hint="default" w:ascii="Times New Roman" w:hAnsi="Times New Roman" w:eastAsia="var(--depot-font-size-text-m-pa" w:cs="Times New Roman"/>
          <w:sz w:val="28"/>
          <w:szCs w:val="28"/>
        </w:rPr>
      </w:pPr>
      <w:r>
        <w:rPr>
          <w:rStyle w:val="28"/>
          <w:rFonts w:hint="default" w:ascii="Times New Roman" w:hAnsi="Times New Roman" w:eastAsia="var(--depot-font-size-text-m-pa" w:cs="Times New Roman"/>
          <w:i w:val="0"/>
          <w:iCs w:val="0"/>
          <w:caps w:val="0"/>
          <w:color w:val="333333"/>
          <w:spacing w:val="0"/>
          <w:sz w:val="28"/>
          <w:szCs w:val="28"/>
          <w:shd w:val="clear" w:fill="FFFFFF"/>
        </w:rPr>
        <w:t>Проведение родительских собраний</w:t>
      </w:r>
      <w:r>
        <w:rPr>
          <w:rFonts w:hint="default" w:ascii="Times New Roman" w:hAnsi="Times New Roman" w:eastAsia="var(--depot-font-size-text-m-pa" w:cs="Times New Roman"/>
          <w:i w:val="0"/>
          <w:iCs w:val="0"/>
          <w:caps w:val="0"/>
          <w:color w:val="333333"/>
          <w:spacing w:val="0"/>
          <w:sz w:val="28"/>
          <w:szCs w:val="28"/>
          <w:shd w:val="clear" w:fill="FFFFFF"/>
        </w:rPr>
        <w:t> с обсуждением вопросов финансовой грамотности, антикоррупционной просвещённости.</w:t>
      </w:r>
    </w:p>
    <w:p w14:paraId="15618FFF">
      <w:pPr>
        <w:keepNext w:val="0"/>
        <w:keepLines w:val="0"/>
        <w:widowControl/>
        <w:numPr>
          <w:ilvl w:val="0"/>
          <w:numId w:val="0"/>
        </w:numPr>
        <w:suppressLineNumbers w:val="0"/>
        <w:pBdr>
          <w:left w:val="none" w:color="auto" w:sz="0" w:space="0"/>
        </w:pBdr>
        <w:spacing w:before="0" w:beforeAutospacing="1" w:after="80" w:afterAutospacing="0"/>
        <w:ind w:left="-360" w:leftChars="0"/>
        <w:rPr>
          <w:rFonts w:hint="default" w:ascii="Times New Roman" w:hAnsi="Times New Roman" w:eastAsia="var(--depot-font-size-text-m-pa" w:cs="Times New Roman"/>
          <w:sz w:val="28"/>
          <w:szCs w:val="28"/>
        </w:rPr>
      </w:pPr>
    </w:p>
    <w:tbl>
      <w:tblPr>
        <w:tblStyle w:val="1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379"/>
        <w:gridCol w:w="1908"/>
        <w:gridCol w:w="1871"/>
        <w:gridCol w:w="1872"/>
      </w:tblGrid>
      <w:tr w14:paraId="4FCB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DDB6557">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п/п</w:t>
            </w:r>
          </w:p>
        </w:tc>
        <w:tc>
          <w:tcPr>
            <w:tcW w:w="3379" w:type="dxa"/>
          </w:tcPr>
          <w:p w14:paraId="576F2C05">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Название мероприятия, события</w:t>
            </w:r>
          </w:p>
        </w:tc>
        <w:tc>
          <w:tcPr>
            <w:tcW w:w="1908" w:type="dxa"/>
          </w:tcPr>
          <w:p w14:paraId="6075377A">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Направления воспитательной работы</w:t>
            </w:r>
          </w:p>
        </w:tc>
        <w:tc>
          <w:tcPr>
            <w:tcW w:w="1871" w:type="dxa"/>
          </w:tcPr>
          <w:p w14:paraId="2FA03D4F">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Форма проведения</w:t>
            </w:r>
          </w:p>
        </w:tc>
        <w:tc>
          <w:tcPr>
            <w:tcW w:w="1872" w:type="dxa"/>
          </w:tcPr>
          <w:p w14:paraId="2ACAEDE7">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Сроки проведения</w:t>
            </w:r>
          </w:p>
        </w:tc>
      </w:tr>
      <w:tr w14:paraId="3D95C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58960CA7">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1</w:t>
            </w:r>
          </w:p>
        </w:tc>
        <w:tc>
          <w:tcPr>
            <w:tcW w:w="3379" w:type="dxa"/>
          </w:tcPr>
          <w:p w14:paraId="12C0CB65">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Тематическое</w:t>
            </w:r>
            <w:r>
              <w:rPr>
                <w:rFonts w:hint="default" w:ascii="Times New Roman" w:hAnsi="Times New Roman" w:cs="Times New Roman"/>
                <w:sz w:val="28"/>
                <w:szCs w:val="28"/>
                <w:lang w:val="en-US" w:eastAsia="ru-RU"/>
              </w:rPr>
              <w:t xml:space="preserve"> занятиеДень финансовой грамотности</w:t>
            </w:r>
          </w:p>
        </w:tc>
        <w:tc>
          <w:tcPr>
            <w:tcW w:w="1908" w:type="dxa"/>
          </w:tcPr>
          <w:p w14:paraId="5BC207FE">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Социальное</w:t>
            </w:r>
          </w:p>
        </w:tc>
        <w:tc>
          <w:tcPr>
            <w:tcW w:w="1871" w:type="dxa"/>
          </w:tcPr>
          <w:p w14:paraId="3B1D29E0">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Занятие</w:t>
            </w:r>
          </w:p>
        </w:tc>
        <w:tc>
          <w:tcPr>
            <w:tcW w:w="1872" w:type="dxa"/>
          </w:tcPr>
          <w:p w14:paraId="5F3B293C">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1 неделя сентября</w:t>
            </w:r>
          </w:p>
        </w:tc>
      </w:tr>
      <w:tr w14:paraId="3569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BE7E40D">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2</w:t>
            </w:r>
          </w:p>
        </w:tc>
        <w:tc>
          <w:tcPr>
            <w:tcW w:w="3379" w:type="dxa"/>
          </w:tcPr>
          <w:p w14:paraId="004A076D">
            <w:pPr>
              <w:widowControl/>
              <w:autoSpaceDE/>
              <w:autoSpaceDN/>
              <w:rPr>
                <w:rFonts w:hint="default" w:ascii="Times New Roman" w:hAnsi="Times New Roman" w:cs="Times New Roman"/>
                <w:sz w:val="28"/>
                <w:szCs w:val="28"/>
                <w:lang w:eastAsia="ru-RU"/>
              </w:rPr>
            </w:pPr>
            <w:r>
              <w:rPr>
                <w:rFonts w:hint="default" w:ascii="Times New Roman" w:hAnsi="Times New Roman" w:eastAsia="var(--depot-font-size-text-m-pa" w:cs="Times New Roman"/>
                <w:i w:val="0"/>
                <w:iCs w:val="0"/>
                <w:caps w:val="0"/>
                <w:color w:val="333333"/>
                <w:spacing w:val="0"/>
                <w:sz w:val="28"/>
                <w:szCs w:val="28"/>
                <w:shd w:val="clear" w:fill="FFFFFF"/>
                <w:lang w:val="ru-RU"/>
              </w:rPr>
              <w:t xml:space="preserve">Тематическое занятие </w:t>
            </w:r>
            <w:r>
              <w:rPr>
                <w:rFonts w:hint="default" w:ascii="Times New Roman" w:hAnsi="Times New Roman" w:eastAsia="var(--depot-font-size-text-m-pa" w:cs="Times New Roman"/>
                <w:i w:val="0"/>
                <w:iCs w:val="0"/>
                <w:caps w:val="0"/>
                <w:color w:val="333333"/>
                <w:spacing w:val="0"/>
                <w:sz w:val="28"/>
                <w:szCs w:val="28"/>
                <w:shd w:val="clear" w:fill="FFFFFF"/>
              </w:rPr>
              <w:t>«Как уберечься от грабежа или мошенничества»</w:t>
            </w:r>
          </w:p>
        </w:tc>
        <w:tc>
          <w:tcPr>
            <w:tcW w:w="1908" w:type="dxa"/>
          </w:tcPr>
          <w:p w14:paraId="04C544CF">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Социально</w:t>
            </w:r>
            <w:r>
              <w:rPr>
                <w:rFonts w:hint="default" w:ascii="Times New Roman" w:hAnsi="Times New Roman" w:cs="Times New Roman"/>
                <w:sz w:val="28"/>
                <w:szCs w:val="28"/>
                <w:lang w:val="en-US" w:eastAsia="ru-RU"/>
              </w:rPr>
              <w:t>-гуманитарное</w:t>
            </w:r>
          </w:p>
        </w:tc>
        <w:tc>
          <w:tcPr>
            <w:tcW w:w="1871" w:type="dxa"/>
          </w:tcPr>
          <w:p w14:paraId="0B38FDB7">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Занятие</w:t>
            </w:r>
            <w:r>
              <w:rPr>
                <w:rFonts w:hint="default" w:ascii="Times New Roman" w:hAnsi="Times New Roman" w:cs="Times New Roman"/>
                <w:sz w:val="28"/>
                <w:szCs w:val="28"/>
                <w:lang w:val="en-US" w:eastAsia="ru-RU"/>
              </w:rPr>
              <w:t>-беседа</w:t>
            </w:r>
          </w:p>
        </w:tc>
        <w:tc>
          <w:tcPr>
            <w:tcW w:w="1872" w:type="dxa"/>
          </w:tcPr>
          <w:p w14:paraId="7D784DC1">
            <w:pPr>
              <w:widowControl/>
              <w:autoSpaceDE/>
              <w:autoSpaceDN/>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декабрь</w:t>
            </w:r>
          </w:p>
        </w:tc>
      </w:tr>
      <w:tr w14:paraId="4CA0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59F9933E">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3</w:t>
            </w:r>
          </w:p>
        </w:tc>
        <w:tc>
          <w:tcPr>
            <w:tcW w:w="3379" w:type="dxa"/>
          </w:tcPr>
          <w:p w14:paraId="69503BDC">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eastAsia="ru-RU"/>
              </w:rPr>
              <w:t>Родительское</w:t>
            </w:r>
            <w:r>
              <w:rPr>
                <w:rFonts w:hint="default" w:ascii="Times New Roman" w:hAnsi="Times New Roman" w:cs="Times New Roman"/>
                <w:sz w:val="28"/>
                <w:szCs w:val="28"/>
                <w:lang w:val="en-US" w:eastAsia="ru-RU"/>
              </w:rPr>
              <w:t xml:space="preserve"> собрание, круглый стол «</w:t>
            </w:r>
          </w:p>
        </w:tc>
        <w:tc>
          <w:tcPr>
            <w:tcW w:w="1908" w:type="dxa"/>
          </w:tcPr>
          <w:p w14:paraId="464ECD87">
            <w:pPr>
              <w:widowControl/>
              <w:autoSpaceDE/>
              <w:autoSpaceDN/>
              <w:rPr>
                <w:rFonts w:hint="default" w:ascii="Times New Roman" w:hAnsi="Times New Roman" w:cs="Times New Roman"/>
                <w:sz w:val="28"/>
                <w:szCs w:val="28"/>
                <w:lang w:eastAsia="ru-RU"/>
              </w:rPr>
            </w:pPr>
          </w:p>
        </w:tc>
        <w:tc>
          <w:tcPr>
            <w:tcW w:w="1871" w:type="dxa"/>
          </w:tcPr>
          <w:p w14:paraId="7BBBC815">
            <w:pPr>
              <w:widowControl/>
              <w:autoSpaceDE/>
              <w:autoSpaceDN/>
              <w:rPr>
                <w:rFonts w:hint="default" w:ascii="Times New Roman" w:hAnsi="Times New Roman" w:cs="Times New Roman"/>
                <w:sz w:val="28"/>
                <w:szCs w:val="28"/>
                <w:lang w:eastAsia="ru-RU"/>
              </w:rPr>
            </w:pPr>
          </w:p>
        </w:tc>
        <w:tc>
          <w:tcPr>
            <w:tcW w:w="1872" w:type="dxa"/>
          </w:tcPr>
          <w:p w14:paraId="3DABE1AD">
            <w:pPr>
              <w:widowControl/>
              <w:autoSpaceDE/>
              <w:autoSpaceDN/>
              <w:rPr>
                <w:rFonts w:hint="default" w:ascii="Times New Roman" w:hAnsi="Times New Roman" w:cs="Times New Roman"/>
                <w:sz w:val="28"/>
                <w:szCs w:val="28"/>
                <w:lang w:eastAsia="ru-RU"/>
              </w:rPr>
            </w:pPr>
          </w:p>
        </w:tc>
      </w:tr>
      <w:tr w14:paraId="40AC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670F97E9">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4</w:t>
            </w:r>
          </w:p>
        </w:tc>
        <w:tc>
          <w:tcPr>
            <w:tcW w:w="3379" w:type="dxa"/>
          </w:tcPr>
          <w:p w14:paraId="13B84AD3">
            <w:pPr>
              <w:widowControl/>
              <w:autoSpaceDE/>
              <w:autoSpaceDN/>
              <w:rPr>
                <w:rFonts w:hint="default" w:ascii="Times New Roman" w:hAnsi="Times New Roman" w:cs="Times New Roman"/>
                <w:sz w:val="28"/>
                <w:szCs w:val="28"/>
                <w:lang w:eastAsia="ru-RU"/>
              </w:rPr>
            </w:pPr>
          </w:p>
        </w:tc>
        <w:tc>
          <w:tcPr>
            <w:tcW w:w="1908" w:type="dxa"/>
          </w:tcPr>
          <w:p w14:paraId="0482F488">
            <w:pPr>
              <w:widowControl/>
              <w:autoSpaceDE/>
              <w:autoSpaceDN/>
              <w:rPr>
                <w:rFonts w:hint="default" w:ascii="Times New Roman" w:hAnsi="Times New Roman" w:cs="Times New Roman"/>
                <w:sz w:val="28"/>
                <w:szCs w:val="28"/>
                <w:lang w:eastAsia="ru-RU"/>
              </w:rPr>
            </w:pPr>
          </w:p>
        </w:tc>
        <w:tc>
          <w:tcPr>
            <w:tcW w:w="1871" w:type="dxa"/>
          </w:tcPr>
          <w:p w14:paraId="7A4BED21">
            <w:pPr>
              <w:widowControl/>
              <w:autoSpaceDE/>
              <w:autoSpaceDN/>
              <w:rPr>
                <w:rFonts w:hint="default" w:ascii="Times New Roman" w:hAnsi="Times New Roman" w:cs="Times New Roman"/>
                <w:sz w:val="28"/>
                <w:szCs w:val="28"/>
                <w:lang w:eastAsia="ru-RU"/>
              </w:rPr>
            </w:pPr>
          </w:p>
        </w:tc>
        <w:tc>
          <w:tcPr>
            <w:tcW w:w="1872" w:type="dxa"/>
          </w:tcPr>
          <w:p w14:paraId="5994BD33">
            <w:pPr>
              <w:widowControl/>
              <w:autoSpaceDE/>
              <w:autoSpaceDN/>
              <w:rPr>
                <w:rFonts w:hint="default" w:ascii="Times New Roman" w:hAnsi="Times New Roman" w:cs="Times New Roman"/>
                <w:sz w:val="28"/>
                <w:szCs w:val="28"/>
                <w:lang w:eastAsia="ru-RU"/>
              </w:rPr>
            </w:pPr>
          </w:p>
        </w:tc>
      </w:tr>
      <w:tr w14:paraId="2F5A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4EB70BF9">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5</w:t>
            </w:r>
          </w:p>
        </w:tc>
        <w:tc>
          <w:tcPr>
            <w:tcW w:w="3379" w:type="dxa"/>
          </w:tcPr>
          <w:p w14:paraId="6FE6EE07">
            <w:pPr>
              <w:widowControl/>
              <w:autoSpaceDE/>
              <w:autoSpaceDN/>
              <w:rPr>
                <w:rFonts w:hint="default" w:ascii="Times New Roman" w:hAnsi="Times New Roman" w:cs="Times New Roman"/>
                <w:sz w:val="28"/>
                <w:szCs w:val="28"/>
                <w:lang w:eastAsia="ru-RU"/>
              </w:rPr>
            </w:pPr>
          </w:p>
        </w:tc>
        <w:tc>
          <w:tcPr>
            <w:tcW w:w="1908" w:type="dxa"/>
          </w:tcPr>
          <w:p w14:paraId="7ABE3511">
            <w:pPr>
              <w:widowControl/>
              <w:autoSpaceDE/>
              <w:autoSpaceDN/>
              <w:rPr>
                <w:rFonts w:hint="default" w:ascii="Times New Roman" w:hAnsi="Times New Roman" w:cs="Times New Roman"/>
                <w:sz w:val="28"/>
                <w:szCs w:val="28"/>
                <w:lang w:eastAsia="ru-RU"/>
              </w:rPr>
            </w:pPr>
          </w:p>
        </w:tc>
        <w:tc>
          <w:tcPr>
            <w:tcW w:w="1871" w:type="dxa"/>
          </w:tcPr>
          <w:p w14:paraId="1623CFE8">
            <w:pPr>
              <w:widowControl/>
              <w:autoSpaceDE/>
              <w:autoSpaceDN/>
              <w:rPr>
                <w:rFonts w:hint="default" w:ascii="Times New Roman" w:hAnsi="Times New Roman" w:cs="Times New Roman"/>
                <w:sz w:val="28"/>
                <w:szCs w:val="28"/>
                <w:lang w:eastAsia="ru-RU"/>
              </w:rPr>
            </w:pPr>
          </w:p>
        </w:tc>
        <w:tc>
          <w:tcPr>
            <w:tcW w:w="1872" w:type="dxa"/>
          </w:tcPr>
          <w:p w14:paraId="1115AA53">
            <w:pPr>
              <w:widowControl/>
              <w:autoSpaceDE/>
              <w:autoSpaceDN/>
              <w:rPr>
                <w:rFonts w:hint="default" w:ascii="Times New Roman" w:hAnsi="Times New Roman" w:cs="Times New Roman"/>
                <w:sz w:val="28"/>
                <w:szCs w:val="28"/>
                <w:lang w:eastAsia="ru-RU"/>
              </w:rPr>
            </w:pPr>
          </w:p>
        </w:tc>
      </w:tr>
      <w:tr w14:paraId="67F9E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 w:type="dxa"/>
          </w:tcPr>
          <w:p w14:paraId="23803F18">
            <w:pPr>
              <w:widowControl/>
              <w:autoSpaceDE/>
              <w:autoSpaceDN/>
              <w:rPr>
                <w:rFonts w:hint="default" w:ascii="Times New Roman" w:hAnsi="Times New Roman" w:cs="Times New Roman"/>
                <w:sz w:val="28"/>
                <w:szCs w:val="28"/>
                <w:lang w:val="en-US" w:eastAsia="ru-RU"/>
              </w:rPr>
            </w:pPr>
            <w:r>
              <w:rPr>
                <w:rFonts w:hint="default" w:ascii="Times New Roman" w:hAnsi="Times New Roman" w:cs="Times New Roman"/>
                <w:sz w:val="28"/>
                <w:szCs w:val="28"/>
                <w:lang w:val="en-US" w:eastAsia="ru-RU"/>
              </w:rPr>
              <w:t>6</w:t>
            </w:r>
          </w:p>
        </w:tc>
        <w:tc>
          <w:tcPr>
            <w:tcW w:w="3379" w:type="dxa"/>
          </w:tcPr>
          <w:p w14:paraId="3FA3A0C3">
            <w:pPr>
              <w:widowControl/>
              <w:autoSpaceDE/>
              <w:autoSpaceDN/>
              <w:rPr>
                <w:rFonts w:hint="default" w:ascii="Times New Roman" w:hAnsi="Times New Roman" w:cs="Times New Roman"/>
                <w:sz w:val="28"/>
                <w:szCs w:val="28"/>
                <w:lang w:eastAsia="ru-RU"/>
              </w:rPr>
            </w:pPr>
          </w:p>
        </w:tc>
        <w:tc>
          <w:tcPr>
            <w:tcW w:w="1908" w:type="dxa"/>
          </w:tcPr>
          <w:p w14:paraId="13DA6F27">
            <w:pPr>
              <w:widowControl/>
              <w:autoSpaceDE/>
              <w:autoSpaceDN/>
              <w:rPr>
                <w:rFonts w:hint="default" w:ascii="Times New Roman" w:hAnsi="Times New Roman" w:cs="Times New Roman"/>
                <w:sz w:val="28"/>
                <w:szCs w:val="28"/>
                <w:lang w:eastAsia="ru-RU"/>
              </w:rPr>
            </w:pPr>
          </w:p>
        </w:tc>
        <w:tc>
          <w:tcPr>
            <w:tcW w:w="1871" w:type="dxa"/>
          </w:tcPr>
          <w:p w14:paraId="51F94DFD">
            <w:pPr>
              <w:widowControl/>
              <w:autoSpaceDE/>
              <w:autoSpaceDN/>
              <w:rPr>
                <w:rFonts w:hint="default" w:ascii="Times New Roman" w:hAnsi="Times New Roman" w:cs="Times New Roman"/>
                <w:sz w:val="28"/>
                <w:szCs w:val="28"/>
                <w:lang w:eastAsia="ru-RU"/>
              </w:rPr>
            </w:pPr>
          </w:p>
        </w:tc>
        <w:tc>
          <w:tcPr>
            <w:tcW w:w="1872" w:type="dxa"/>
          </w:tcPr>
          <w:p w14:paraId="20245443">
            <w:pPr>
              <w:widowControl/>
              <w:autoSpaceDE/>
              <w:autoSpaceDN/>
              <w:rPr>
                <w:rFonts w:hint="default" w:ascii="Times New Roman" w:hAnsi="Times New Roman" w:cs="Times New Roman"/>
                <w:sz w:val="28"/>
                <w:szCs w:val="28"/>
                <w:lang w:eastAsia="ru-RU"/>
              </w:rPr>
            </w:pPr>
          </w:p>
        </w:tc>
      </w:tr>
    </w:tbl>
    <w:p w14:paraId="31B47D10">
      <w:pPr>
        <w:keepNext w:val="0"/>
        <w:keepLines w:val="0"/>
        <w:widowControl/>
        <w:numPr>
          <w:ilvl w:val="0"/>
          <w:numId w:val="0"/>
        </w:numPr>
        <w:suppressLineNumbers w:val="0"/>
        <w:pBdr>
          <w:left w:val="none" w:color="auto" w:sz="0" w:space="0"/>
        </w:pBdr>
        <w:spacing w:before="0" w:beforeAutospacing="1" w:after="80" w:afterAutospacing="0"/>
        <w:ind w:left="-360" w:leftChars="0"/>
        <w:rPr>
          <w:rFonts w:hint="default" w:ascii="Times New Roman" w:hAnsi="Times New Roman" w:eastAsia="var(--depot-font-size-text-m-pa" w:cs="Times New Roman"/>
          <w:sz w:val="28"/>
          <w:szCs w:val="28"/>
        </w:rPr>
      </w:pPr>
    </w:p>
    <w:p w14:paraId="4C2C3469">
      <w:pPr>
        <w:keepNext w:val="0"/>
        <w:keepLines w:val="0"/>
        <w:widowControl/>
        <w:numPr>
          <w:ilvl w:val="0"/>
          <w:numId w:val="0"/>
        </w:numPr>
        <w:suppressLineNumbers w:val="0"/>
        <w:pBdr>
          <w:left w:val="none" w:color="auto" w:sz="0" w:space="0"/>
        </w:pBdr>
        <w:tabs>
          <w:tab w:val="left" w:pos="720"/>
        </w:tabs>
        <w:autoSpaceDE w:val="0"/>
        <w:autoSpaceDN w:val="0"/>
        <w:spacing w:before="0" w:beforeAutospacing="1" w:after="80" w:afterAutospacing="0"/>
        <w:ind w:left="440" w:leftChars="200" w:firstLine="0" w:firstLineChars="0"/>
        <w:rPr>
          <w:rFonts w:hint="default" w:ascii="Times New Roman" w:hAnsi="Times New Roman" w:cs="Times New Roman"/>
          <w:b/>
          <w:i/>
          <w:sz w:val="28"/>
          <w:szCs w:val="28"/>
        </w:rPr>
      </w:pPr>
    </w:p>
    <w:p w14:paraId="78453F4A">
      <w:pPr>
        <w:pStyle w:val="90"/>
        <w:keepNext w:val="0"/>
        <w:keepLines w:val="0"/>
        <w:widowControl/>
        <w:suppressLineNumbers w:val="0"/>
        <w:shd w:val="clear" w:fill="FFFFFF"/>
        <w:spacing w:before="0" w:beforeAutospacing="1" w:after="0" w:afterAutospacing="1"/>
        <w:ind w:left="0" w:right="0" w:firstLine="0"/>
        <w:rPr>
          <w:rFonts w:hint="default" w:ascii="Times New Roman" w:hAnsi="Times New Roman" w:eastAsia="Helvetica" w:cs="Times New Roman"/>
          <w:i w:val="0"/>
          <w:iCs w:val="0"/>
          <w:caps w:val="0"/>
          <w:color w:val="333333"/>
          <w:spacing w:val="0"/>
          <w:sz w:val="28"/>
          <w:szCs w:val="28"/>
          <w:shd w:val="clear" w:fill="FFFFFF"/>
        </w:rPr>
      </w:pPr>
    </w:p>
    <w:p w14:paraId="0AC17DA0">
      <w:pPr>
        <w:pStyle w:val="61"/>
        <w:ind w:left="0"/>
        <w:rPr>
          <w:sz w:val="26"/>
        </w:rPr>
      </w:pPr>
    </w:p>
    <w:p w14:paraId="32DFF188">
      <w:pPr>
        <w:pStyle w:val="152"/>
        <w:ind w:left="4365"/>
      </w:pPr>
      <w:bookmarkStart w:id="7" w:name="_bookmark17"/>
      <w:bookmarkEnd w:id="7"/>
      <w:bookmarkStart w:id="8" w:name="_bookmark18"/>
      <w:bookmarkEnd w:id="8"/>
      <w:r>
        <w:t>Список</w:t>
      </w:r>
      <w:r>
        <w:rPr>
          <w:spacing w:val="-4"/>
        </w:rPr>
        <w:t xml:space="preserve"> </w:t>
      </w:r>
      <w:r>
        <w:t>литературы</w:t>
      </w:r>
    </w:p>
    <w:p w14:paraId="5441B750">
      <w:pPr>
        <w:pStyle w:val="153"/>
        <w:numPr>
          <w:ilvl w:val="0"/>
          <w:numId w:val="24"/>
        </w:numPr>
        <w:tabs>
          <w:tab w:val="left" w:pos="1193"/>
        </w:tabs>
        <w:spacing w:before="46"/>
        <w:rPr>
          <w:sz w:val="24"/>
        </w:rPr>
      </w:pPr>
      <w:r>
        <w:rPr>
          <w:sz w:val="24"/>
        </w:rPr>
        <w:t>Поварницина</w:t>
      </w:r>
      <w:r>
        <w:rPr>
          <w:spacing w:val="-5"/>
          <w:sz w:val="24"/>
        </w:rPr>
        <w:t xml:space="preserve"> </w:t>
      </w:r>
      <w:r>
        <w:rPr>
          <w:sz w:val="24"/>
        </w:rPr>
        <w:t>Г.П.</w:t>
      </w:r>
      <w:r>
        <w:rPr>
          <w:spacing w:val="-4"/>
          <w:sz w:val="24"/>
        </w:rPr>
        <w:t xml:space="preserve"> </w:t>
      </w:r>
      <w:r>
        <w:rPr>
          <w:sz w:val="24"/>
        </w:rPr>
        <w:t>,</w:t>
      </w:r>
      <w:r>
        <w:rPr>
          <w:spacing w:val="-3"/>
          <w:sz w:val="24"/>
        </w:rPr>
        <w:t xml:space="preserve"> </w:t>
      </w:r>
      <w:r>
        <w:rPr>
          <w:sz w:val="24"/>
        </w:rPr>
        <w:t>Киселева</w:t>
      </w:r>
      <w:r>
        <w:rPr>
          <w:spacing w:val="-5"/>
          <w:sz w:val="24"/>
        </w:rPr>
        <w:t xml:space="preserve"> </w:t>
      </w:r>
      <w:r>
        <w:rPr>
          <w:sz w:val="24"/>
        </w:rPr>
        <w:t>Ю.А.</w:t>
      </w:r>
      <w:r>
        <w:rPr>
          <w:spacing w:val="-10"/>
          <w:sz w:val="24"/>
        </w:rPr>
        <w:t xml:space="preserve"> </w:t>
      </w:r>
      <w:r>
        <w:rPr>
          <w:sz w:val="24"/>
        </w:rPr>
        <w:t>Финансовая</w:t>
      </w:r>
      <w:r>
        <w:rPr>
          <w:spacing w:val="-3"/>
          <w:sz w:val="24"/>
        </w:rPr>
        <w:t xml:space="preserve"> </w:t>
      </w:r>
      <w:r>
        <w:rPr>
          <w:sz w:val="24"/>
        </w:rPr>
        <w:t>грамотность</w:t>
      </w:r>
      <w:r>
        <w:rPr>
          <w:spacing w:val="-3"/>
          <w:sz w:val="24"/>
        </w:rPr>
        <w:t xml:space="preserve"> </w:t>
      </w:r>
      <w:r>
        <w:rPr>
          <w:sz w:val="24"/>
        </w:rPr>
        <w:t>дошкольника.</w:t>
      </w:r>
    </w:p>
    <w:p w14:paraId="782247C8">
      <w:pPr>
        <w:pStyle w:val="153"/>
        <w:numPr>
          <w:ilvl w:val="0"/>
          <w:numId w:val="24"/>
        </w:numPr>
        <w:tabs>
          <w:tab w:val="left" w:pos="1362"/>
          <w:tab w:val="left" w:pos="1363"/>
        </w:tabs>
        <w:spacing w:before="42" w:line="276" w:lineRule="auto"/>
        <w:ind w:left="962" w:right="695" w:firstLine="0"/>
        <w:rPr>
          <w:sz w:val="24"/>
        </w:rPr>
      </w:pPr>
      <w:r>
        <w:rPr>
          <w:sz w:val="24"/>
        </w:rPr>
        <w:t>Кнышова,</w:t>
      </w:r>
      <w:r>
        <w:rPr>
          <w:spacing w:val="47"/>
          <w:sz w:val="24"/>
        </w:rPr>
        <w:t xml:space="preserve"> </w:t>
      </w:r>
      <w:r>
        <w:rPr>
          <w:sz w:val="24"/>
        </w:rPr>
        <w:t>Л.В.</w:t>
      </w:r>
      <w:r>
        <w:rPr>
          <w:spacing w:val="48"/>
          <w:sz w:val="24"/>
        </w:rPr>
        <w:t xml:space="preserve"> </w:t>
      </w:r>
      <w:r>
        <w:rPr>
          <w:sz w:val="24"/>
        </w:rPr>
        <w:t>Экономика</w:t>
      </w:r>
      <w:r>
        <w:rPr>
          <w:spacing w:val="46"/>
          <w:sz w:val="24"/>
        </w:rPr>
        <w:t xml:space="preserve"> </w:t>
      </w:r>
      <w:r>
        <w:rPr>
          <w:sz w:val="24"/>
        </w:rPr>
        <w:t>для</w:t>
      </w:r>
      <w:r>
        <w:rPr>
          <w:spacing w:val="48"/>
          <w:sz w:val="24"/>
        </w:rPr>
        <w:t xml:space="preserve"> </w:t>
      </w:r>
      <w:r>
        <w:rPr>
          <w:sz w:val="24"/>
        </w:rPr>
        <w:t>малышей,</w:t>
      </w:r>
      <w:r>
        <w:rPr>
          <w:spacing w:val="47"/>
          <w:sz w:val="24"/>
        </w:rPr>
        <w:t xml:space="preserve"> </w:t>
      </w:r>
      <w:r>
        <w:rPr>
          <w:sz w:val="24"/>
        </w:rPr>
        <w:t>или</w:t>
      </w:r>
      <w:r>
        <w:rPr>
          <w:spacing w:val="47"/>
          <w:sz w:val="24"/>
        </w:rPr>
        <w:t xml:space="preserve"> </w:t>
      </w:r>
      <w:r>
        <w:rPr>
          <w:sz w:val="24"/>
        </w:rPr>
        <w:t>как</w:t>
      </w:r>
      <w:r>
        <w:rPr>
          <w:spacing w:val="47"/>
          <w:sz w:val="24"/>
        </w:rPr>
        <w:t xml:space="preserve"> </w:t>
      </w:r>
      <w:r>
        <w:rPr>
          <w:sz w:val="24"/>
        </w:rPr>
        <w:t>Миша</w:t>
      </w:r>
      <w:r>
        <w:rPr>
          <w:spacing w:val="47"/>
          <w:sz w:val="24"/>
        </w:rPr>
        <w:t xml:space="preserve"> </w:t>
      </w:r>
      <w:r>
        <w:rPr>
          <w:sz w:val="24"/>
        </w:rPr>
        <w:t>стал</w:t>
      </w:r>
      <w:r>
        <w:rPr>
          <w:spacing w:val="45"/>
          <w:sz w:val="24"/>
        </w:rPr>
        <w:t xml:space="preserve"> </w:t>
      </w:r>
      <w:r>
        <w:rPr>
          <w:sz w:val="24"/>
        </w:rPr>
        <w:t>бизнесменом</w:t>
      </w:r>
      <w:r>
        <w:rPr>
          <w:spacing w:val="46"/>
          <w:sz w:val="24"/>
        </w:rPr>
        <w:t xml:space="preserve"> </w:t>
      </w:r>
      <w:r>
        <w:rPr>
          <w:sz w:val="24"/>
        </w:rPr>
        <w:t>/</w:t>
      </w:r>
      <w:r>
        <w:rPr>
          <w:spacing w:val="48"/>
          <w:sz w:val="24"/>
        </w:rPr>
        <w:t xml:space="preserve"> </w:t>
      </w:r>
      <w:r>
        <w:rPr>
          <w:sz w:val="24"/>
        </w:rPr>
        <w:t>Л.</w:t>
      </w:r>
      <w:r>
        <w:rPr>
          <w:spacing w:val="47"/>
          <w:sz w:val="24"/>
        </w:rPr>
        <w:t xml:space="preserve"> </w:t>
      </w:r>
      <w:r>
        <w:rPr>
          <w:sz w:val="24"/>
        </w:rPr>
        <w:t>В.</w:t>
      </w:r>
      <w:r>
        <w:rPr>
          <w:spacing w:val="-57"/>
          <w:sz w:val="24"/>
        </w:rPr>
        <w:t xml:space="preserve"> </w:t>
      </w:r>
      <w:r>
        <w:rPr>
          <w:sz w:val="24"/>
        </w:rPr>
        <w:t>Кнышова.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Просвещение, 1996.</w:t>
      </w:r>
      <w:r>
        <w:rPr>
          <w:spacing w:val="1"/>
          <w:sz w:val="24"/>
        </w:rPr>
        <w:t xml:space="preserve"> </w:t>
      </w:r>
      <w:r>
        <w:rPr>
          <w:sz w:val="24"/>
        </w:rPr>
        <w:t>– с. 128</w:t>
      </w:r>
    </w:p>
    <w:p w14:paraId="5628CE0C">
      <w:pPr>
        <w:pStyle w:val="154"/>
        <w:spacing w:before="3"/>
      </w:pPr>
      <w:r>
        <w:t>Интернет-ресурсы:</w:t>
      </w:r>
    </w:p>
    <w:p w14:paraId="76758F14">
      <w:pPr>
        <w:pStyle w:val="61"/>
        <w:spacing w:before="39"/>
      </w:pPr>
      <w:r>
        <w:fldChar w:fldCharType="begin"/>
      </w:r>
      <w:r>
        <w:instrText xml:space="preserve"> HYPERLINK "http://www.cbr.ru/" \h </w:instrText>
      </w:r>
      <w:r>
        <w:fldChar w:fldCharType="separate"/>
      </w:r>
      <w:r>
        <w:t>www.cbr.ru</w:t>
      </w:r>
      <w:r>
        <w:rPr>
          <w:spacing w:val="-4"/>
        </w:rPr>
        <w:t xml:space="preserve"> </w:t>
      </w:r>
      <w:r>
        <w:rPr>
          <w:spacing w:val="-4"/>
        </w:rPr>
        <w:fldChar w:fldCharType="end"/>
      </w:r>
      <w:r>
        <w:t>—</w:t>
      </w:r>
      <w:r>
        <w:rPr>
          <w:spacing w:val="-2"/>
        </w:rPr>
        <w:t xml:space="preserve"> </w:t>
      </w:r>
      <w:r>
        <w:t>официальный</w:t>
      </w:r>
      <w:r>
        <w:rPr>
          <w:spacing w:val="-2"/>
        </w:rPr>
        <w:t xml:space="preserve"> </w:t>
      </w:r>
      <w:r>
        <w:t>сайт</w:t>
      </w:r>
      <w:r>
        <w:rPr>
          <w:spacing w:val="-2"/>
        </w:rPr>
        <w:t xml:space="preserve"> </w:t>
      </w:r>
      <w:r>
        <w:t>Банка</w:t>
      </w:r>
      <w:r>
        <w:rPr>
          <w:spacing w:val="-4"/>
        </w:rPr>
        <w:t xml:space="preserve"> </w:t>
      </w:r>
      <w:r>
        <w:t>России</w:t>
      </w:r>
    </w:p>
    <w:p w14:paraId="16FEE19D">
      <w:pPr>
        <w:pStyle w:val="61"/>
        <w:spacing w:before="41" w:line="276" w:lineRule="auto"/>
      </w:pPr>
      <w:r>
        <w:t>fincult.info — сайт Банка России по финансовой грамотности «Финансовая культура»</w:t>
      </w:r>
      <w:r>
        <w:rPr>
          <w:spacing w:val="1"/>
        </w:rPr>
        <w:t xml:space="preserve"> </w:t>
      </w:r>
      <w:r>
        <w:t>Минобрнауки.рф</w:t>
      </w:r>
      <w:r>
        <w:rPr>
          <w:spacing w:val="-4"/>
        </w:rPr>
        <w:t xml:space="preserve"> </w:t>
      </w:r>
      <w:r>
        <w:t>—</w:t>
      </w:r>
      <w:r>
        <w:rPr>
          <w:spacing w:val="-4"/>
        </w:rPr>
        <w:t xml:space="preserve"> </w:t>
      </w:r>
      <w:r>
        <w:t>официальный</w:t>
      </w:r>
      <w:r>
        <w:rPr>
          <w:spacing w:val="-4"/>
        </w:rPr>
        <w:t xml:space="preserve"> </w:t>
      </w:r>
      <w:r>
        <w:t>сайт</w:t>
      </w:r>
      <w:r>
        <w:rPr>
          <w:spacing w:val="-5"/>
        </w:rPr>
        <w:t xml:space="preserve"> </w:t>
      </w:r>
      <w:r>
        <w:t>Министерства</w:t>
      </w:r>
      <w:r>
        <w:rPr>
          <w:spacing w:val="-6"/>
        </w:rPr>
        <w:t xml:space="preserve"> </w:t>
      </w:r>
      <w:r>
        <w:t>образования</w:t>
      </w:r>
      <w:r>
        <w:rPr>
          <w:spacing w:val="-4"/>
        </w:rPr>
        <w:t xml:space="preserve"> </w:t>
      </w:r>
      <w:r>
        <w:t>и</w:t>
      </w:r>
      <w:r>
        <w:rPr>
          <w:spacing w:val="-4"/>
        </w:rPr>
        <w:t xml:space="preserve"> </w:t>
      </w:r>
      <w:r>
        <w:t>науки</w:t>
      </w:r>
      <w:r>
        <w:rPr>
          <w:spacing w:val="-5"/>
        </w:rPr>
        <w:t xml:space="preserve"> </w:t>
      </w:r>
      <w:r>
        <w:t>Российской</w:t>
      </w:r>
      <w:r>
        <w:rPr>
          <w:spacing w:val="-57"/>
        </w:rPr>
        <w:t xml:space="preserve"> </w:t>
      </w:r>
      <w:r>
        <w:t>Федерации</w:t>
      </w:r>
    </w:p>
    <w:p w14:paraId="4B21F483">
      <w:pPr>
        <w:pStyle w:val="61"/>
        <w:spacing w:line="276" w:lineRule="auto"/>
        <w:ind w:right="712"/>
      </w:pPr>
      <w:r>
        <w:t>Ваши финансы.рф — сайт национальной программы повышения финансовой грамотности</w:t>
      </w:r>
      <w:r>
        <w:rPr>
          <w:spacing w:val="-58"/>
        </w:rPr>
        <w:t xml:space="preserve"> </w:t>
      </w:r>
      <w:r>
        <w:t>граждан</w:t>
      </w:r>
      <w:r>
        <w:rPr>
          <w:spacing w:val="4"/>
        </w:rPr>
        <w:t xml:space="preserve"> </w:t>
      </w:r>
      <w:r>
        <w:t>«Дружи с</w:t>
      </w:r>
      <w:r>
        <w:rPr>
          <w:spacing w:val="-1"/>
        </w:rPr>
        <w:t xml:space="preserve"> </w:t>
      </w:r>
      <w:r>
        <w:t>финансами»</w:t>
      </w:r>
    </w:p>
    <w:p w14:paraId="70AE336F">
      <w:pPr>
        <w:pStyle w:val="61"/>
        <w:spacing w:line="275" w:lineRule="exact"/>
      </w:pPr>
      <w:r>
        <w:t>Электронные</w:t>
      </w:r>
      <w:r>
        <w:rPr>
          <w:spacing w:val="-6"/>
        </w:rPr>
        <w:t xml:space="preserve"> </w:t>
      </w:r>
      <w:r>
        <w:t>ресурсы</w:t>
      </w:r>
      <w:r>
        <w:rPr>
          <w:spacing w:val="-4"/>
        </w:rPr>
        <w:t xml:space="preserve"> </w:t>
      </w:r>
      <w:r>
        <w:t>для</w:t>
      </w:r>
      <w:r>
        <w:rPr>
          <w:spacing w:val="-4"/>
        </w:rPr>
        <w:t xml:space="preserve"> </w:t>
      </w:r>
      <w:r>
        <w:t>педагогов:</w:t>
      </w:r>
    </w:p>
    <w:p w14:paraId="65F80E1A">
      <w:pPr>
        <w:pStyle w:val="153"/>
        <w:numPr>
          <w:ilvl w:val="0"/>
          <w:numId w:val="25"/>
        </w:numPr>
        <w:tabs>
          <w:tab w:val="left" w:pos="1203"/>
        </w:tabs>
        <w:spacing w:before="41" w:line="278" w:lineRule="auto"/>
        <w:ind w:right="2043" w:firstLine="0"/>
        <w:rPr>
          <w:sz w:val="24"/>
        </w:rPr>
      </w:pPr>
      <w:r>
        <w:rPr>
          <w:sz w:val="24"/>
        </w:rPr>
        <w:t>Фестиваль педагогических идей «Открытый урок» [Электронный ресурс]. -</w:t>
      </w:r>
      <w:r>
        <w:rPr>
          <w:spacing w:val="-57"/>
          <w:sz w:val="24"/>
        </w:rPr>
        <w:t xml:space="preserve"> </w:t>
      </w:r>
      <w:r>
        <w:rPr>
          <w:sz w:val="24"/>
        </w:rPr>
        <w:t>Режим</w:t>
      </w:r>
      <w:r>
        <w:rPr>
          <w:spacing w:val="-3"/>
          <w:sz w:val="24"/>
        </w:rPr>
        <w:t xml:space="preserve"> </w:t>
      </w:r>
      <w:r>
        <w:rPr>
          <w:sz w:val="24"/>
        </w:rPr>
        <w:t>доступа:</w:t>
      </w:r>
      <w:r>
        <w:rPr>
          <w:spacing w:val="-1"/>
          <w:sz w:val="24"/>
        </w:rPr>
        <w:t xml:space="preserve"> </w:t>
      </w:r>
      <w:r>
        <w:fldChar w:fldCharType="begin"/>
      </w:r>
      <w:r>
        <w:instrText xml:space="preserve"> HYPERLINK "http://www/" \h </w:instrText>
      </w:r>
      <w:r>
        <w:fldChar w:fldCharType="separate"/>
      </w:r>
      <w:r>
        <w:rPr>
          <w:sz w:val="24"/>
        </w:rPr>
        <w:t>www.</w:t>
      </w:r>
      <w:r>
        <w:rPr>
          <w:spacing w:val="1"/>
          <w:sz w:val="24"/>
        </w:rPr>
        <w:t xml:space="preserve"> </w:t>
      </w:r>
      <w:r>
        <w:rPr>
          <w:spacing w:val="1"/>
          <w:sz w:val="24"/>
        </w:rPr>
        <w:fldChar w:fldCharType="end"/>
      </w:r>
      <w:r>
        <w:rPr>
          <w:sz w:val="24"/>
        </w:rPr>
        <w:t>festival.1september.ru,</w:t>
      </w:r>
      <w:r>
        <w:rPr>
          <w:spacing w:val="1"/>
          <w:sz w:val="24"/>
        </w:rPr>
        <w:t xml:space="preserve"> </w:t>
      </w:r>
      <w:r>
        <w:rPr>
          <w:sz w:val="24"/>
        </w:rPr>
        <w:t>свободный.</w:t>
      </w:r>
      <w:r>
        <w:rPr>
          <w:spacing w:val="1"/>
          <w:sz w:val="24"/>
        </w:rPr>
        <w:t xml:space="preserve"> </w:t>
      </w:r>
      <w:r>
        <w:rPr>
          <w:sz w:val="24"/>
        </w:rPr>
        <w:t>-</w:t>
      </w:r>
      <w:r>
        <w:rPr>
          <w:spacing w:val="-2"/>
          <w:sz w:val="24"/>
        </w:rPr>
        <w:t xml:space="preserve"> </w:t>
      </w:r>
      <w:r>
        <w:rPr>
          <w:sz w:val="24"/>
        </w:rPr>
        <w:t>Загл.</w:t>
      </w:r>
      <w:r>
        <w:rPr>
          <w:spacing w:val="-2"/>
          <w:sz w:val="24"/>
        </w:rPr>
        <w:t xml:space="preserve"> </w:t>
      </w:r>
      <w:r>
        <w:rPr>
          <w:sz w:val="24"/>
        </w:rPr>
        <w:t>с</w:t>
      </w:r>
      <w:r>
        <w:rPr>
          <w:spacing w:val="-2"/>
          <w:sz w:val="24"/>
        </w:rPr>
        <w:t xml:space="preserve"> </w:t>
      </w:r>
      <w:r>
        <w:rPr>
          <w:sz w:val="24"/>
        </w:rPr>
        <w:t>экрана.</w:t>
      </w:r>
    </w:p>
    <w:p w14:paraId="7841E11F">
      <w:pPr>
        <w:pStyle w:val="153"/>
        <w:numPr>
          <w:ilvl w:val="0"/>
          <w:numId w:val="25"/>
        </w:numPr>
        <w:tabs>
          <w:tab w:val="left" w:pos="1203"/>
        </w:tabs>
        <w:spacing w:line="276" w:lineRule="auto"/>
        <w:ind w:right="3019" w:firstLine="0"/>
        <w:rPr>
          <w:sz w:val="24"/>
        </w:rPr>
      </w:pPr>
      <w:r>
        <w:rPr>
          <w:sz w:val="24"/>
        </w:rPr>
        <w:t>Дети и деньги [Электронный ресурс]. - Режим доступа:</w:t>
      </w:r>
      <w:r>
        <w:rPr>
          <w:spacing w:val="1"/>
          <w:sz w:val="24"/>
        </w:rPr>
        <w:t xml:space="preserve"> </w:t>
      </w:r>
      <w:r>
        <w:fldChar w:fldCharType="begin"/>
      </w:r>
      <w:r>
        <w:instrText xml:space="preserve"> HYPERLINK "http://www.fsmcapital.ru/uspeh/mykinder.shtml" \h </w:instrText>
      </w:r>
      <w:r>
        <w:fldChar w:fldCharType="separate"/>
      </w:r>
      <w:r>
        <w:rPr>
          <w:sz w:val="24"/>
        </w:rPr>
        <w:t>www.fsmcapital.ru/uspeh/mykinder.shtml,</w:t>
      </w:r>
      <w:r>
        <w:rPr>
          <w:sz w:val="24"/>
        </w:rPr>
        <w:fldChar w:fldCharType="end"/>
      </w:r>
      <w:r>
        <w:rPr>
          <w:spacing w:val="-3"/>
          <w:sz w:val="24"/>
        </w:rPr>
        <w:t xml:space="preserve"> </w:t>
      </w:r>
      <w:r>
        <w:rPr>
          <w:sz w:val="24"/>
        </w:rPr>
        <w:t>свободный. -</w:t>
      </w:r>
      <w:r>
        <w:rPr>
          <w:spacing w:val="-4"/>
          <w:sz w:val="24"/>
        </w:rPr>
        <w:t xml:space="preserve"> </w:t>
      </w:r>
      <w:r>
        <w:rPr>
          <w:sz w:val="24"/>
        </w:rPr>
        <w:t>Загл.</w:t>
      </w:r>
      <w:r>
        <w:rPr>
          <w:spacing w:val="-4"/>
          <w:sz w:val="24"/>
        </w:rPr>
        <w:t xml:space="preserve"> </w:t>
      </w:r>
      <w:r>
        <w:rPr>
          <w:sz w:val="24"/>
        </w:rPr>
        <w:t>с</w:t>
      </w:r>
      <w:r>
        <w:rPr>
          <w:spacing w:val="-4"/>
          <w:sz w:val="24"/>
        </w:rPr>
        <w:t xml:space="preserve"> </w:t>
      </w:r>
      <w:r>
        <w:rPr>
          <w:sz w:val="24"/>
        </w:rPr>
        <w:t>экрана.</w:t>
      </w:r>
    </w:p>
    <w:p w14:paraId="12664EC3">
      <w:pPr>
        <w:pStyle w:val="153"/>
        <w:numPr>
          <w:ilvl w:val="0"/>
          <w:numId w:val="25"/>
        </w:numPr>
        <w:tabs>
          <w:tab w:val="left" w:pos="1203"/>
        </w:tabs>
        <w:spacing w:line="278" w:lineRule="auto"/>
        <w:ind w:right="3704" w:firstLine="0"/>
        <w:rPr>
          <w:sz w:val="24"/>
        </w:rPr>
      </w:pPr>
      <w:r>
        <w:rPr>
          <w:sz w:val="24"/>
        </w:rPr>
        <w:t>Ребенок и его мир [Электронный ресурс]. - Режим доступа:</w:t>
      </w:r>
      <w:r>
        <w:rPr>
          <w:spacing w:val="-57"/>
          <w:sz w:val="24"/>
        </w:rPr>
        <w:t xml:space="preserve"> </w:t>
      </w:r>
      <w:r>
        <w:fldChar w:fldCharType="begin"/>
      </w:r>
      <w:r>
        <w:instrText xml:space="preserve"> HYPERLINK "http://worldofchildren.ru/" \h </w:instrText>
      </w:r>
      <w:r>
        <w:fldChar w:fldCharType="separate"/>
      </w:r>
      <w:r>
        <w:rPr>
          <w:sz w:val="24"/>
        </w:rPr>
        <w:t>http://worldofchildren.ru/,</w:t>
      </w:r>
      <w:r>
        <w:rPr>
          <w:sz w:val="24"/>
        </w:rPr>
        <w:fldChar w:fldCharType="end"/>
      </w:r>
      <w:r>
        <w:rPr>
          <w:spacing w:val="-1"/>
          <w:sz w:val="24"/>
        </w:rPr>
        <w:t xml:space="preserve"> </w:t>
      </w:r>
      <w:r>
        <w:rPr>
          <w:sz w:val="24"/>
        </w:rPr>
        <w:t>свободный. -</w:t>
      </w:r>
      <w:r>
        <w:rPr>
          <w:spacing w:val="-2"/>
          <w:sz w:val="24"/>
        </w:rPr>
        <w:t xml:space="preserve"> </w:t>
      </w:r>
      <w:r>
        <w:rPr>
          <w:sz w:val="24"/>
        </w:rPr>
        <w:t>Загл.</w:t>
      </w:r>
      <w:r>
        <w:rPr>
          <w:spacing w:val="-2"/>
          <w:sz w:val="24"/>
        </w:rPr>
        <w:t xml:space="preserve"> </w:t>
      </w:r>
      <w:r>
        <w:rPr>
          <w:sz w:val="24"/>
        </w:rPr>
        <w:t>с</w:t>
      </w:r>
      <w:r>
        <w:rPr>
          <w:spacing w:val="-2"/>
          <w:sz w:val="24"/>
        </w:rPr>
        <w:t xml:space="preserve"> </w:t>
      </w:r>
      <w:r>
        <w:rPr>
          <w:sz w:val="24"/>
        </w:rPr>
        <w:t>экрана.</w:t>
      </w:r>
    </w:p>
    <w:p w14:paraId="79E842E9">
      <w:pPr>
        <w:pStyle w:val="153"/>
        <w:numPr>
          <w:ilvl w:val="0"/>
          <w:numId w:val="25"/>
        </w:numPr>
        <w:tabs>
          <w:tab w:val="left" w:pos="1203"/>
        </w:tabs>
        <w:spacing w:line="276" w:lineRule="auto"/>
        <w:ind w:right="3077" w:firstLine="0"/>
        <w:rPr>
          <w:sz w:val="24"/>
        </w:rPr>
      </w:pPr>
      <w:r>
        <w:rPr>
          <w:sz w:val="24"/>
        </w:rPr>
        <w:t>Интеллектуальный клуб [Электронный ресурс]. - Режим доступа:</w:t>
      </w:r>
      <w:r>
        <w:rPr>
          <w:spacing w:val="-57"/>
          <w:sz w:val="24"/>
        </w:rPr>
        <w:t xml:space="preserve"> </w:t>
      </w:r>
      <w:r>
        <w:fldChar w:fldCharType="begin"/>
      </w:r>
      <w:r>
        <w:instrText xml:space="preserve"> HYPERLINK "http://www.klubkontakt.net/" \h </w:instrText>
      </w:r>
      <w:r>
        <w:fldChar w:fldCharType="separate"/>
      </w:r>
      <w:r>
        <w:rPr>
          <w:sz w:val="24"/>
        </w:rPr>
        <w:t>www.klubkontakt.net/</w:t>
      </w:r>
      <w:r>
        <w:rPr>
          <w:spacing w:val="-1"/>
          <w:sz w:val="24"/>
        </w:rPr>
        <w:t xml:space="preserve"> </w:t>
      </w:r>
      <w:r>
        <w:rPr>
          <w:spacing w:val="-1"/>
          <w:sz w:val="24"/>
        </w:rPr>
        <w:fldChar w:fldCharType="end"/>
      </w:r>
      <w:r>
        <w:rPr>
          <w:sz w:val="24"/>
        </w:rPr>
        <w:t>, свободный. -</w:t>
      </w:r>
      <w:r>
        <w:rPr>
          <w:spacing w:val="-1"/>
          <w:sz w:val="24"/>
        </w:rPr>
        <w:t xml:space="preserve"> </w:t>
      </w:r>
      <w:r>
        <w:rPr>
          <w:sz w:val="24"/>
        </w:rPr>
        <w:t>Загл.</w:t>
      </w:r>
      <w:r>
        <w:rPr>
          <w:spacing w:val="-1"/>
          <w:sz w:val="24"/>
        </w:rPr>
        <w:t xml:space="preserve"> </w:t>
      </w:r>
      <w:r>
        <w:rPr>
          <w:sz w:val="24"/>
        </w:rPr>
        <w:t>с</w:t>
      </w:r>
      <w:r>
        <w:rPr>
          <w:spacing w:val="-2"/>
          <w:sz w:val="24"/>
        </w:rPr>
        <w:t xml:space="preserve"> </w:t>
      </w:r>
      <w:r>
        <w:rPr>
          <w:sz w:val="24"/>
        </w:rPr>
        <w:t>экрана.</w:t>
      </w:r>
    </w:p>
    <w:p w14:paraId="6F25CAA2">
      <w:pPr>
        <w:pStyle w:val="153"/>
        <w:numPr>
          <w:ilvl w:val="0"/>
          <w:numId w:val="25"/>
        </w:numPr>
        <w:tabs>
          <w:tab w:val="left" w:pos="1203"/>
        </w:tabs>
        <w:spacing w:line="278" w:lineRule="auto"/>
        <w:ind w:right="3490" w:firstLine="0"/>
        <w:rPr>
          <w:sz w:val="24"/>
        </w:rPr>
        <w:sectPr>
          <w:footerReference r:id="rId3" w:type="default"/>
          <w:pgSz w:w="11910" w:h="16840"/>
          <w:pgMar w:top="1040" w:right="160" w:bottom="1200" w:left="740" w:header="0" w:footer="923" w:gutter="0"/>
          <w:cols w:space="720" w:num="1"/>
        </w:sectPr>
      </w:pPr>
      <w:r>
        <w:rPr>
          <w:sz w:val="24"/>
        </w:rPr>
        <w:t>Подготовка к школе [Электронный ресурс]. - Режим досту</w:t>
      </w:r>
      <w:r>
        <w:rPr>
          <w:sz w:val="24"/>
          <w:lang w:val="ru-RU"/>
        </w:rPr>
        <w:t>па</w:t>
      </w:r>
      <w:r>
        <w:rPr>
          <w:rFonts w:hint="default"/>
          <w:sz w:val="24"/>
          <w:lang w:val="ru-RU"/>
        </w:rPr>
        <w:t>.</w:t>
      </w:r>
      <w:bookmarkStart w:id="9" w:name="_GoBack"/>
      <w:bookmarkEnd w:id="9"/>
    </w:p>
    <w:p w14:paraId="44C185C2">
      <w:pPr>
        <w:rPr>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Helvetica">
    <w:altName w:val="Arial"/>
    <w:panose1 w:val="00000000000000000000"/>
    <w:charset w:val="00"/>
    <w:family w:val="auto"/>
    <w:pitch w:val="default"/>
    <w:sig w:usb0="00000000" w:usb1="00000000" w:usb2="00000000" w:usb3="00000000" w:csb0="00000000" w:csb1="00000000"/>
  </w:font>
  <w:font w:name="var(--depot-font-size-text-m-pa">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78691">
    <w:pPr>
      <w:pStyle w:val="61"/>
      <w:spacing w:line="14" w:lineRule="auto"/>
      <w:ind w:left="0"/>
      <w:rPr>
        <w:sz w:val="14"/>
      </w:rPr>
    </w:pPr>
    <w:r>
      <mc:AlternateContent>
        <mc:Choice Requires="wps">
          <w:drawing>
            <wp:anchor distT="0" distB="0" distL="114300" distR="114300" simplePos="0" relativeHeight="251659264" behindDoc="1" locked="0" layoutInCell="1" allowOverlap="1">
              <wp:simplePos x="0" y="0"/>
              <wp:positionH relativeFrom="page">
                <wp:posOffset>6842760</wp:posOffset>
              </wp:positionH>
              <wp:positionV relativeFrom="page">
                <wp:posOffset>9916160</wp:posOffset>
              </wp:positionV>
              <wp:extent cx="219710" cy="165735"/>
              <wp:effectExtent l="0" t="0" r="0" b="0"/>
              <wp:wrapNone/>
              <wp:docPr id="183655827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3C351195">
                          <w:pPr>
                            <w:spacing w:line="245" w:lineRule="exact"/>
                            <w:ind w:left="60"/>
                            <w:rPr>
                              <w:rFonts w:ascii="Calibri"/>
                            </w:rPr>
                          </w:pPr>
                          <w:r>
                            <w:fldChar w:fldCharType="begin"/>
                          </w:r>
                          <w:r>
                            <w:rPr>
                              <w:rFonts w:ascii="Calibri"/>
                            </w:rPr>
                            <w:instrText xml:space="preserve"> PAGE </w:instrText>
                          </w:r>
                          <w:r>
                            <w:fldChar w:fldCharType="separate"/>
                          </w:r>
                          <w:r>
                            <w:rPr>
                              <w:rFonts w:ascii="Calibri"/>
                            </w:rPr>
                            <w:t>55</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38.8pt;margin-top:780.8pt;height:13.05pt;width:17.3pt;mso-position-horizontal-relative:page;mso-position-vertical-relative:page;z-index:-251657216;mso-width-relative:page;mso-height-relative:page;" filled="f" stroked="f" coordsize="21600,21600" o:gfxdata="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ilrfraAAAADwEAAA8AAAAAAAAAAQAgAAAAIgAAAGRy&#10;cy9kb3ducmV2LnhtbFBLAQIUABQAAAAIAIdO4kDPqEbpAwIAAAwEAAAOAAAAAAAAAAEAIAAAACkB&#10;AABkcnMvZTJvRG9jLnhtbFBLBQYAAAAABgAGAFkBAACeBQAAAAA=&#10;">
              <v:fill on="f" focussize="0,0"/>
              <v:stroke on="f"/>
              <v:imagedata o:title=""/>
              <o:lock v:ext="edit" aspectratio="f"/>
              <v:textbox inset="0mm,0mm,0mm,0mm">
                <w:txbxContent>
                  <w:p w14:paraId="3C351195">
                    <w:pPr>
                      <w:spacing w:line="245" w:lineRule="exact"/>
                      <w:ind w:left="60"/>
                      <w:rPr>
                        <w:rFonts w:ascii="Calibri"/>
                      </w:rPr>
                    </w:pPr>
                    <w:r>
                      <w:fldChar w:fldCharType="begin"/>
                    </w:r>
                    <w:r>
                      <w:rPr>
                        <w:rFonts w:ascii="Calibri"/>
                      </w:rPr>
                      <w:instrText xml:space="preserve"> PAGE </w:instrText>
                    </w:r>
                    <w:r>
                      <w:fldChar w:fldCharType="separate"/>
                    </w:r>
                    <w:r>
                      <w:rPr>
                        <w:rFonts w:ascii="Calibri"/>
                      </w:rP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C02A76"/>
    <w:multiLevelType w:val="singleLevel"/>
    <w:tmpl w:val="8FC02A76"/>
    <w:lvl w:ilvl="0" w:tentative="0">
      <w:start w:val="1"/>
      <w:numFmt w:val="decimal"/>
      <w:suff w:val="space"/>
      <w:lvlText w:val="%1."/>
      <w:lvlJc w:val="left"/>
    </w:lvl>
  </w:abstractNum>
  <w:abstractNum w:abstractNumId="1">
    <w:nsid w:val="B44780F1"/>
    <w:multiLevelType w:val="multilevel"/>
    <w:tmpl w:val="B44780F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40EDFB1"/>
    <w:multiLevelType w:val="singleLevel"/>
    <w:tmpl w:val="D40EDFB1"/>
    <w:lvl w:ilvl="0" w:tentative="0">
      <w:start w:val="1"/>
      <w:numFmt w:val="decimal"/>
      <w:suff w:val="space"/>
      <w:lvlText w:val="%1."/>
      <w:lvlJc w:val="left"/>
    </w:lvl>
  </w:abstractNum>
  <w:abstractNum w:abstractNumId="3">
    <w:nsid w:val="D9DCDE2D"/>
    <w:multiLevelType w:val="multilevel"/>
    <w:tmpl w:val="D9DCDE2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FFFFFF7C"/>
    <w:multiLevelType w:val="singleLevel"/>
    <w:tmpl w:val="FFFFFF7C"/>
    <w:lvl w:ilvl="0" w:tentative="0">
      <w:start w:val="1"/>
      <w:numFmt w:val="decimal"/>
      <w:pStyle w:val="34"/>
      <w:lvlText w:val="%1."/>
      <w:lvlJc w:val="left"/>
      <w:pPr>
        <w:tabs>
          <w:tab w:val="left" w:pos="2040"/>
        </w:tabs>
        <w:ind w:left="2040" w:hanging="360"/>
      </w:pPr>
    </w:lvl>
  </w:abstractNum>
  <w:abstractNum w:abstractNumId="5">
    <w:nsid w:val="FFFFFF7D"/>
    <w:multiLevelType w:val="singleLevel"/>
    <w:tmpl w:val="FFFFFF7D"/>
    <w:lvl w:ilvl="0" w:tentative="0">
      <w:start w:val="1"/>
      <w:numFmt w:val="decimal"/>
      <w:pStyle w:val="63"/>
      <w:lvlText w:val="%1."/>
      <w:lvlJc w:val="left"/>
      <w:pPr>
        <w:tabs>
          <w:tab w:val="left" w:pos="1620"/>
        </w:tabs>
        <w:ind w:left="1620" w:hanging="360"/>
      </w:pPr>
    </w:lvl>
  </w:abstractNum>
  <w:abstractNum w:abstractNumId="6">
    <w:nsid w:val="FFFFFF7E"/>
    <w:multiLevelType w:val="singleLevel"/>
    <w:tmpl w:val="FFFFFF7E"/>
    <w:lvl w:ilvl="0" w:tentative="0">
      <w:start w:val="1"/>
      <w:numFmt w:val="decimal"/>
      <w:pStyle w:val="49"/>
      <w:lvlText w:val="%1."/>
      <w:lvlJc w:val="left"/>
      <w:pPr>
        <w:tabs>
          <w:tab w:val="left" w:pos="1200"/>
        </w:tabs>
        <w:ind w:left="1200" w:hanging="360"/>
      </w:pPr>
    </w:lvl>
  </w:abstractNum>
  <w:abstractNum w:abstractNumId="7">
    <w:nsid w:val="FFFFFF7F"/>
    <w:multiLevelType w:val="singleLevel"/>
    <w:tmpl w:val="FFFFFF7F"/>
    <w:lvl w:ilvl="0" w:tentative="0">
      <w:start w:val="1"/>
      <w:numFmt w:val="decimal"/>
      <w:pStyle w:val="88"/>
      <w:lvlText w:val="%1."/>
      <w:lvlJc w:val="left"/>
      <w:pPr>
        <w:tabs>
          <w:tab w:val="left" w:pos="780"/>
        </w:tabs>
        <w:ind w:left="780" w:hanging="360"/>
      </w:pPr>
    </w:lvl>
  </w:abstractNum>
  <w:abstractNum w:abstractNumId="8">
    <w:nsid w:val="FFFFFF80"/>
    <w:multiLevelType w:val="singleLevel"/>
    <w:tmpl w:val="FFFFFF80"/>
    <w:lvl w:ilvl="0" w:tentative="0">
      <w:start w:val="1"/>
      <w:numFmt w:val="bullet"/>
      <w:pStyle w:val="77"/>
      <w:lvlText w:val=""/>
      <w:lvlJc w:val="left"/>
      <w:pPr>
        <w:tabs>
          <w:tab w:val="left" w:pos="2040"/>
        </w:tabs>
        <w:ind w:left="2040" w:hanging="360"/>
      </w:pPr>
      <w:rPr>
        <w:rFonts w:hint="default" w:ascii="Wingdings" w:hAnsi="Wingdings"/>
      </w:rPr>
    </w:lvl>
  </w:abstractNum>
  <w:abstractNum w:abstractNumId="9">
    <w:nsid w:val="FFFFFF81"/>
    <w:multiLevelType w:val="singleLevel"/>
    <w:tmpl w:val="FFFFFF81"/>
    <w:lvl w:ilvl="0" w:tentative="0">
      <w:start w:val="1"/>
      <w:numFmt w:val="bullet"/>
      <w:pStyle w:val="81"/>
      <w:lvlText w:val=""/>
      <w:lvlJc w:val="left"/>
      <w:pPr>
        <w:tabs>
          <w:tab w:val="left" w:pos="1620"/>
        </w:tabs>
        <w:ind w:left="1620" w:hanging="360"/>
      </w:pPr>
      <w:rPr>
        <w:rFonts w:hint="default" w:ascii="Wingdings" w:hAnsi="Wingdings"/>
      </w:rPr>
    </w:lvl>
  </w:abstractNum>
  <w:abstractNum w:abstractNumId="10">
    <w:nsid w:val="FFFFFF82"/>
    <w:multiLevelType w:val="singleLevel"/>
    <w:tmpl w:val="FFFFFF82"/>
    <w:lvl w:ilvl="0" w:tentative="0">
      <w:start w:val="1"/>
      <w:numFmt w:val="bullet"/>
      <w:pStyle w:val="84"/>
      <w:lvlText w:val=""/>
      <w:lvlJc w:val="left"/>
      <w:pPr>
        <w:tabs>
          <w:tab w:val="left" w:pos="1200"/>
        </w:tabs>
        <w:ind w:left="1200" w:hanging="360"/>
      </w:pPr>
      <w:rPr>
        <w:rFonts w:hint="default" w:ascii="Wingdings" w:hAnsi="Wingdings"/>
      </w:rPr>
    </w:lvl>
  </w:abstractNum>
  <w:abstractNum w:abstractNumId="11">
    <w:nsid w:val="FFFFFF83"/>
    <w:multiLevelType w:val="singleLevel"/>
    <w:tmpl w:val="FFFFFF83"/>
    <w:lvl w:ilvl="0" w:tentative="0">
      <w:start w:val="1"/>
      <w:numFmt w:val="bullet"/>
      <w:pStyle w:val="83"/>
      <w:lvlText w:val=""/>
      <w:lvlJc w:val="left"/>
      <w:pPr>
        <w:tabs>
          <w:tab w:val="left" w:pos="780"/>
        </w:tabs>
        <w:ind w:left="780" w:hanging="360"/>
      </w:pPr>
      <w:rPr>
        <w:rFonts w:hint="default" w:ascii="Wingdings" w:hAnsi="Wingdings"/>
      </w:rPr>
    </w:lvl>
  </w:abstractNum>
  <w:abstractNum w:abstractNumId="12">
    <w:nsid w:val="FFFFFF88"/>
    <w:multiLevelType w:val="singleLevel"/>
    <w:tmpl w:val="FFFFFF88"/>
    <w:lvl w:ilvl="0" w:tentative="0">
      <w:start w:val="1"/>
      <w:numFmt w:val="decimal"/>
      <w:pStyle w:val="87"/>
      <w:lvlText w:val="%1."/>
      <w:lvlJc w:val="left"/>
      <w:pPr>
        <w:tabs>
          <w:tab w:val="left" w:pos="360"/>
        </w:tabs>
        <w:ind w:left="360" w:hanging="360"/>
      </w:pPr>
    </w:lvl>
  </w:abstractNum>
  <w:abstractNum w:abstractNumId="13">
    <w:nsid w:val="FFFFFF89"/>
    <w:multiLevelType w:val="singleLevel"/>
    <w:tmpl w:val="FFFFFF89"/>
    <w:lvl w:ilvl="0" w:tentative="0">
      <w:start w:val="1"/>
      <w:numFmt w:val="bullet"/>
      <w:pStyle w:val="82"/>
      <w:lvlText w:val=""/>
      <w:lvlJc w:val="left"/>
      <w:pPr>
        <w:tabs>
          <w:tab w:val="left" w:pos="360"/>
        </w:tabs>
        <w:ind w:left="360" w:hanging="360"/>
      </w:pPr>
      <w:rPr>
        <w:rFonts w:hint="default" w:ascii="Wingdings" w:hAnsi="Wingdings"/>
      </w:rPr>
    </w:lvl>
  </w:abstractNum>
  <w:abstractNum w:abstractNumId="14">
    <w:nsid w:val="010545E5"/>
    <w:multiLevelType w:val="multilevel"/>
    <w:tmpl w:val="010545E5"/>
    <w:lvl w:ilvl="0" w:tentative="0">
      <w:start w:val="2"/>
      <w:numFmt w:val="decimal"/>
      <w:lvlText w:val="%1."/>
      <w:lvlJc w:val="left"/>
      <w:pPr>
        <w:tabs>
          <w:tab w:val="left" w:pos="1430"/>
        </w:tabs>
        <w:ind w:left="1460" w:hanging="360"/>
      </w:pPr>
      <w:rPr>
        <w:rFonts w:hint="default"/>
        <w:b/>
      </w:rPr>
    </w:lvl>
    <w:lvl w:ilvl="1" w:tentative="0">
      <w:start w:val="1"/>
      <w:numFmt w:val="lowerLetter"/>
      <w:lvlText w:val="%2."/>
      <w:lvlJc w:val="left"/>
      <w:pPr>
        <w:tabs>
          <w:tab w:val="left" w:pos="2150"/>
        </w:tabs>
        <w:ind w:left="2180" w:hanging="360"/>
      </w:pPr>
    </w:lvl>
    <w:lvl w:ilvl="2" w:tentative="0">
      <w:start w:val="1"/>
      <w:numFmt w:val="lowerRoman"/>
      <w:lvlText w:val="%3."/>
      <w:lvlJc w:val="right"/>
      <w:pPr>
        <w:tabs>
          <w:tab w:val="left" w:pos="2870"/>
        </w:tabs>
        <w:ind w:left="2900" w:hanging="180"/>
      </w:pPr>
    </w:lvl>
    <w:lvl w:ilvl="3" w:tentative="0">
      <w:start w:val="1"/>
      <w:numFmt w:val="decimal"/>
      <w:lvlText w:val="%4."/>
      <w:lvlJc w:val="left"/>
      <w:pPr>
        <w:tabs>
          <w:tab w:val="left" w:pos="3590"/>
        </w:tabs>
        <w:ind w:left="3620" w:hanging="360"/>
      </w:pPr>
    </w:lvl>
    <w:lvl w:ilvl="4" w:tentative="0">
      <w:start w:val="1"/>
      <w:numFmt w:val="lowerLetter"/>
      <w:lvlText w:val="%5."/>
      <w:lvlJc w:val="left"/>
      <w:pPr>
        <w:tabs>
          <w:tab w:val="left" w:pos="4310"/>
        </w:tabs>
        <w:ind w:left="4340" w:hanging="360"/>
      </w:pPr>
    </w:lvl>
    <w:lvl w:ilvl="5" w:tentative="0">
      <w:start w:val="1"/>
      <w:numFmt w:val="lowerRoman"/>
      <w:lvlText w:val="%6."/>
      <w:lvlJc w:val="right"/>
      <w:pPr>
        <w:tabs>
          <w:tab w:val="left" w:pos="5030"/>
        </w:tabs>
        <w:ind w:left="5060" w:hanging="180"/>
      </w:pPr>
    </w:lvl>
    <w:lvl w:ilvl="6" w:tentative="0">
      <w:start w:val="1"/>
      <w:numFmt w:val="decimal"/>
      <w:lvlText w:val="%7."/>
      <w:lvlJc w:val="left"/>
      <w:pPr>
        <w:tabs>
          <w:tab w:val="left" w:pos="5750"/>
        </w:tabs>
        <w:ind w:left="5780" w:hanging="360"/>
      </w:pPr>
    </w:lvl>
    <w:lvl w:ilvl="7" w:tentative="0">
      <w:start w:val="1"/>
      <w:numFmt w:val="lowerLetter"/>
      <w:lvlText w:val="%8."/>
      <w:lvlJc w:val="left"/>
      <w:pPr>
        <w:tabs>
          <w:tab w:val="left" w:pos="6470"/>
        </w:tabs>
        <w:ind w:left="6500" w:hanging="360"/>
      </w:pPr>
    </w:lvl>
    <w:lvl w:ilvl="8" w:tentative="0">
      <w:start w:val="1"/>
      <w:numFmt w:val="lowerRoman"/>
      <w:lvlText w:val="%9."/>
      <w:lvlJc w:val="right"/>
      <w:pPr>
        <w:tabs>
          <w:tab w:val="left" w:pos="7190"/>
        </w:tabs>
        <w:ind w:left="7220" w:hanging="180"/>
      </w:pPr>
    </w:lvl>
  </w:abstractNum>
  <w:abstractNum w:abstractNumId="15">
    <w:nsid w:val="03F6584D"/>
    <w:multiLevelType w:val="multilevel"/>
    <w:tmpl w:val="03F658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06BE5821"/>
    <w:multiLevelType w:val="multilevel"/>
    <w:tmpl w:val="06BE5821"/>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7">
    <w:nsid w:val="0AEE73EE"/>
    <w:multiLevelType w:val="multilevel"/>
    <w:tmpl w:val="0AEE73EE"/>
    <w:lvl w:ilvl="0" w:tentative="0">
      <w:start w:val="1"/>
      <w:numFmt w:val="decimal"/>
      <w:lvlText w:val="%1."/>
      <w:lvlJc w:val="left"/>
      <w:pPr>
        <w:ind w:left="720" w:hanging="36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18">
    <w:nsid w:val="1D2246A9"/>
    <w:multiLevelType w:val="multilevel"/>
    <w:tmpl w:val="1D2246A9"/>
    <w:lvl w:ilvl="0" w:tentative="0">
      <w:start w:val="1"/>
      <w:numFmt w:val="decimal"/>
      <w:lvlText w:val="%1."/>
      <w:lvlJc w:val="left"/>
      <w:pPr>
        <w:ind w:left="1192" w:hanging="231"/>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2180" w:hanging="231"/>
      </w:pPr>
      <w:rPr>
        <w:rFonts w:hint="default"/>
        <w:lang w:val="ru-RU" w:eastAsia="en-US" w:bidi="ar-SA"/>
      </w:rPr>
    </w:lvl>
    <w:lvl w:ilvl="2" w:tentative="0">
      <w:start w:val="0"/>
      <w:numFmt w:val="bullet"/>
      <w:lvlText w:val="•"/>
      <w:lvlJc w:val="left"/>
      <w:pPr>
        <w:ind w:left="3161" w:hanging="231"/>
      </w:pPr>
      <w:rPr>
        <w:rFonts w:hint="default"/>
        <w:lang w:val="ru-RU" w:eastAsia="en-US" w:bidi="ar-SA"/>
      </w:rPr>
    </w:lvl>
    <w:lvl w:ilvl="3" w:tentative="0">
      <w:start w:val="0"/>
      <w:numFmt w:val="bullet"/>
      <w:lvlText w:val="•"/>
      <w:lvlJc w:val="left"/>
      <w:pPr>
        <w:ind w:left="4141" w:hanging="231"/>
      </w:pPr>
      <w:rPr>
        <w:rFonts w:hint="default"/>
        <w:lang w:val="ru-RU" w:eastAsia="en-US" w:bidi="ar-SA"/>
      </w:rPr>
    </w:lvl>
    <w:lvl w:ilvl="4" w:tentative="0">
      <w:start w:val="0"/>
      <w:numFmt w:val="bullet"/>
      <w:lvlText w:val="•"/>
      <w:lvlJc w:val="left"/>
      <w:pPr>
        <w:ind w:left="5122" w:hanging="231"/>
      </w:pPr>
      <w:rPr>
        <w:rFonts w:hint="default"/>
        <w:lang w:val="ru-RU" w:eastAsia="en-US" w:bidi="ar-SA"/>
      </w:rPr>
    </w:lvl>
    <w:lvl w:ilvl="5" w:tentative="0">
      <w:start w:val="0"/>
      <w:numFmt w:val="bullet"/>
      <w:lvlText w:val="•"/>
      <w:lvlJc w:val="left"/>
      <w:pPr>
        <w:ind w:left="6103" w:hanging="231"/>
      </w:pPr>
      <w:rPr>
        <w:rFonts w:hint="default"/>
        <w:lang w:val="ru-RU" w:eastAsia="en-US" w:bidi="ar-SA"/>
      </w:rPr>
    </w:lvl>
    <w:lvl w:ilvl="6" w:tentative="0">
      <w:start w:val="0"/>
      <w:numFmt w:val="bullet"/>
      <w:lvlText w:val="•"/>
      <w:lvlJc w:val="left"/>
      <w:pPr>
        <w:ind w:left="7083" w:hanging="231"/>
      </w:pPr>
      <w:rPr>
        <w:rFonts w:hint="default"/>
        <w:lang w:val="ru-RU" w:eastAsia="en-US" w:bidi="ar-SA"/>
      </w:rPr>
    </w:lvl>
    <w:lvl w:ilvl="7" w:tentative="0">
      <w:start w:val="0"/>
      <w:numFmt w:val="bullet"/>
      <w:lvlText w:val="•"/>
      <w:lvlJc w:val="left"/>
      <w:pPr>
        <w:ind w:left="8064" w:hanging="231"/>
      </w:pPr>
      <w:rPr>
        <w:rFonts w:hint="default"/>
        <w:lang w:val="ru-RU" w:eastAsia="en-US" w:bidi="ar-SA"/>
      </w:rPr>
    </w:lvl>
    <w:lvl w:ilvl="8" w:tentative="0">
      <w:start w:val="0"/>
      <w:numFmt w:val="bullet"/>
      <w:lvlText w:val="•"/>
      <w:lvlJc w:val="left"/>
      <w:pPr>
        <w:ind w:left="9045" w:hanging="231"/>
      </w:pPr>
      <w:rPr>
        <w:rFonts w:hint="default"/>
        <w:lang w:val="ru-RU" w:eastAsia="en-US" w:bidi="ar-SA"/>
      </w:rPr>
    </w:lvl>
  </w:abstractNum>
  <w:abstractNum w:abstractNumId="19">
    <w:nsid w:val="2FF5F517"/>
    <w:multiLevelType w:val="multilevel"/>
    <w:tmpl w:val="2FF5F51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33AE8355"/>
    <w:multiLevelType w:val="multilevel"/>
    <w:tmpl w:val="33AE83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3E3406C9"/>
    <w:multiLevelType w:val="multilevel"/>
    <w:tmpl w:val="3E3406C9"/>
    <w:lvl w:ilvl="0" w:tentative="0">
      <w:start w:val="0"/>
      <w:numFmt w:val="bullet"/>
      <w:lvlText w:val=""/>
      <w:lvlJc w:val="left"/>
      <w:pPr>
        <w:ind w:left="962" w:hanging="360"/>
      </w:pPr>
      <w:rPr>
        <w:rFonts w:hint="default" w:ascii="Symbol" w:hAnsi="Symbol" w:eastAsia="Symbol" w:cs="Symbol"/>
        <w:w w:val="100"/>
        <w:sz w:val="24"/>
        <w:szCs w:val="24"/>
        <w:lang w:val="ru-RU" w:eastAsia="en-US" w:bidi="ar-SA"/>
      </w:rPr>
    </w:lvl>
    <w:lvl w:ilvl="1" w:tentative="0">
      <w:start w:val="0"/>
      <w:numFmt w:val="bullet"/>
      <w:lvlText w:val="—"/>
      <w:lvlJc w:val="left"/>
      <w:pPr>
        <w:ind w:left="1262" w:hanging="300"/>
      </w:pPr>
      <w:rPr>
        <w:rFonts w:hint="default" w:ascii="Times New Roman" w:hAnsi="Times New Roman" w:eastAsia="Times New Roman" w:cs="Times New Roman"/>
        <w:w w:val="100"/>
        <w:sz w:val="24"/>
        <w:szCs w:val="24"/>
        <w:lang w:val="ru-RU" w:eastAsia="en-US" w:bidi="ar-SA"/>
      </w:rPr>
    </w:lvl>
    <w:lvl w:ilvl="2" w:tentative="0">
      <w:start w:val="0"/>
      <w:numFmt w:val="bullet"/>
      <w:lvlText w:val="•"/>
      <w:lvlJc w:val="left"/>
      <w:pPr>
        <w:ind w:left="2342" w:hanging="300"/>
      </w:pPr>
      <w:rPr>
        <w:rFonts w:hint="default"/>
        <w:lang w:val="ru-RU" w:eastAsia="en-US" w:bidi="ar-SA"/>
      </w:rPr>
    </w:lvl>
    <w:lvl w:ilvl="3" w:tentative="0">
      <w:start w:val="0"/>
      <w:numFmt w:val="bullet"/>
      <w:lvlText w:val="•"/>
      <w:lvlJc w:val="left"/>
      <w:pPr>
        <w:ind w:left="3425" w:hanging="300"/>
      </w:pPr>
      <w:rPr>
        <w:rFonts w:hint="default"/>
        <w:lang w:val="ru-RU" w:eastAsia="en-US" w:bidi="ar-SA"/>
      </w:rPr>
    </w:lvl>
    <w:lvl w:ilvl="4" w:tentative="0">
      <w:start w:val="0"/>
      <w:numFmt w:val="bullet"/>
      <w:lvlText w:val="•"/>
      <w:lvlJc w:val="left"/>
      <w:pPr>
        <w:ind w:left="4508" w:hanging="300"/>
      </w:pPr>
      <w:rPr>
        <w:rFonts w:hint="default"/>
        <w:lang w:val="ru-RU" w:eastAsia="en-US" w:bidi="ar-SA"/>
      </w:rPr>
    </w:lvl>
    <w:lvl w:ilvl="5" w:tentative="0">
      <w:start w:val="0"/>
      <w:numFmt w:val="bullet"/>
      <w:lvlText w:val="•"/>
      <w:lvlJc w:val="left"/>
      <w:pPr>
        <w:ind w:left="5591" w:hanging="300"/>
      </w:pPr>
      <w:rPr>
        <w:rFonts w:hint="default"/>
        <w:lang w:val="ru-RU" w:eastAsia="en-US" w:bidi="ar-SA"/>
      </w:rPr>
    </w:lvl>
    <w:lvl w:ilvl="6" w:tentative="0">
      <w:start w:val="0"/>
      <w:numFmt w:val="bullet"/>
      <w:lvlText w:val="•"/>
      <w:lvlJc w:val="left"/>
      <w:pPr>
        <w:ind w:left="6674" w:hanging="300"/>
      </w:pPr>
      <w:rPr>
        <w:rFonts w:hint="default"/>
        <w:lang w:val="ru-RU" w:eastAsia="en-US" w:bidi="ar-SA"/>
      </w:rPr>
    </w:lvl>
    <w:lvl w:ilvl="7" w:tentative="0">
      <w:start w:val="0"/>
      <w:numFmt w:val="bullet"/>
      <w:lvlText w:val="•"/>
      <w:lvlJc w:val="left"/>
      <w:pPr>
        <w:ind w:left="7757" w:hanging="300"/>
      </w:pPr>
      <w:rPr>
        <w:rFonts w:hint="default"/>
        <w:lang w:val="ru-RU" w:eastAsia="en-US" w:bidi="ar-SA"/>
      </w:rPr>
    </w:lvl>
    <w:lvl w:ilvl="8" w:tentative="0">
      <w:start w:val="0"/>
      <w:numFmt w:val="bullet"/>
      <w:lvlText w:val="•"/>
      <w:lvlJc w:val="left"/>
      <w:pPr>
        <w:ind w:left="8840" w:hanging="300"/>
      </w:pPr>
      <w:rPr>
        <w:rFonts w:hint="default"/>
        <w:lang w:val="ru-RU" w:eastAsia="en-US" w:bidi="ar-SA"/>
      </w:rPr>
    </w:lvl>
  </w:abstractNum>
  <w:abstractNum w:abstractNumId="22">
    <w:nsid w:val="3ED22F18"/>
    <w:multiLevelType w:val="multilevel"/>
    <w:tmpl w:val="3ED22F18"/>
    <w:lvl w:ilvl="0" w:tentative="0">
      <w:start w:val="0"/>
      <w:numFmt w:val="bullet"/>
      <w:lvlText w:val="-"/>
      <w:lvlJc w:val="left"/>
      <w:pPr>
        <w:ind w:left="105" w:hanging="142"/>
      </w:pPr>
      <w:rPr>
        <w:rFonts w:hint="default" w:ascii="Times New Roman" w:hAnsi="Times New Roman" w:eastAsia="Times New Roman" w:cs="Times New Roman"/>
        <w:w w:val="99"/>
        <w:sz w:val="24"/>
        <w:szCs w:val="24"/>
        <w:lang w:val="ru-RU" w:eastAsia="en-US" w:bidi="ar-SA"/>
      </w:rPr>
    </w:lvl>
    <w:lvl w:ilvl="1" w:tentative="0">
      <w:start w:val="0"/>
      <w:numFmt w:val="bullet"/>
      <w:lvlText w:val="•"/>
      <w:lvlJc w:val="left"/>
      <w:pPr>
        <w:ind w:left="471" w:hanging="142"/>
      </w:pPr>
      <w:rPr>
        <w:rFonts w:hint="default"/>
        <w:lang w:val="ru-RU" w:eastAsia="en-US" w:bidi="ar-SA"/>
      </w:rPr>
    </w:lvl>
    <w:lvl w:ilvl="2" w:tentative="0">
      <w:start w:val="0"/>
      <w:numFmt w:val="bullet"/>
      <w:lvlText w:val="•"/>
      <w:lvlJc w:val="left"/>
      <w:pPr>
        <w:ind w:left="843" w:hanging="142"/>
      </w:pPr>
      <w:rPr>
        <w:rFonts w:hint="default"/>
        <w:lang w:val="ru-RU" w:eastAsia="en-US" w:bidi="ar-SA"/>
      </w:rPr>
    </w:lvl>
    <w:lvl w:ilvl="3" w:tentative="0">
      <w:start w:val="0"/>
      <w:numFmt w:val="bullet"/>
      <w:lvlText w:val="•"/>
      <w:lvlJc w:val="left"/>
      <w:pPr>
        <w:ind w:left="1215" w:hanging="142"/>
      </w:pPr>
      <w:rPr>
        <w:rFonts w:hint="default"/>
        <w:lang w:val="ru-RU" w:eastAsia="en-US" w:bidi="ar-SA"/>
      </w:rPr>
    </w:lvl>
    <w:lvl w:ilvl="4" w:tentative="0">
      <w:start w:val="0"/>
      <w:numFmt w:val="bullet"/>
      <w:lvlText w:val="•"/>
      <w:lvlJc w:val="left"/>
      <w:pPr>
        <w:ind w:left="1586" w:hanging="142"/>
      </w:pPr>
      <w:rPr>
        <w:rFonts w:hint="default"/>
        <w:lang w:val="ru-RU" w:eastAsia="en-US" w:bidi="ar-SA"/>
      </w:rPr>
    </w:lvl>
    <w:lvl w:ilvl="5" w:tentative="0">
      <w:start w:val="0"/>
      <w:numFmt w:val="bullet"/>
      <w:lvlText w:val="•"/>
      <w:lvlJc w:val="left"/>
      <w:pPr>
        <w:ind w:left="1958" w:hanging="142"/>
      </w:pPr>
      <w:rPr>
        <w:rFonts w:hint="default"/>
        <w:lang w:val="ru-RU" w:eastAsia="en-US" w:bidi="ar-SA"/>
      </w:rPr>
    </w:lvl>
    <w:lvl w:ilvl="6" w:tentative="0">
      <w:start w:val="0"/>
      <w:numFmt w:val="bullet"/>
      <w:lvlText w:val="•"/>
      <w:lvlJc w:val="left"/>
      <w:pPr>
        <w:ind w:left="2330" w:hanging="142"/>
      </w:pPr>
      <w:rPr>
        <w:rFonts w:hint="default"/>
        <w:lang w:val="ru-RU" w:eastAsia="en-US" w:bidi="ar-SA"/>
      </w:rPr>
    </w:lvl>
    <w:lvl w:ilvl="7" w:tentative="0">
      <w:start w:val="0"/>
      <w:numFmt w:val="bullet"/>
      <w:lvlText w:val="•"/>
      <w:lvlJc w:val="left"/>
      <w:pPr>
        <w:ind w:left="2701" w:hanging="142"/>
      </w:pPr>
      <w:rPr>
        <w:rFonts w:hint="default"/>
        <w:lang w:val="ru-RU" w:eastAsia="en-US" w:bidi="ar-SA"/>
      </w:rPr>
    </w:lvl>
    <w:lvl w:ilvl="8" w:tentative="0">
      <w:start w:val="0"/>
      <w:numFmt w:val="bullet"/>
      <w:lvlText w:val="•"/>
      <w:lvlJc w:val="left"/>
      <w:pPr>
        <w:ind w:left="3073" w:hanging="142"/>
      </w:pPr>
      <w:rPr>
        <w:rFonts w:hint="default"/>
        <w:lang w:val="ru-RU" w:eastAsia="en-US" w:bidi="ar-SA"/>
      </w:rPr>
    </w:lvl>
  </w:abstractNum>
  <w:abstractNum w:abstractNumId="23">
    <w:nsid w:val="790B770E"/>
    <w:multiLevelType w:val="multilevel"/>
    <w:tmpl w:val="790B770E"/>
    <w:lvl w:ilvl="0" w:tentative="0">
      <w:start w:val="1"/>
      <w:numFmt w:val="decimal"/>
      <w:lvlText w:val="%1."/>
      <w:lvlJc w:val="left"/>
      <w:pPr>
        <w:ind w:left="1202" w:hanging="240"/>
      </w:pPr>
      <w:rPr>
        <w:rFonts w:hint="default" w:ascii="Times New Roman" w:hAnsi="Times New Roman" w:eastAsia="Times New Roman" w:cs="Times New Roman"/>
        <w:b/>
        <w:bCs/>
        <w:w w:val="100"/>
        <w:sz w:val="24"/>
        <w:szCs w:val="24"/>
        <w:lang w:val="ru-RU" w:eastAsia="en-US" w:bidi="ar-SA"/>
      </w:rPr>
    </w:lvl>
    <w:lvl w:ilvl="1" w:tentative="0">
      <w:start w:val="0"/>
      <w:numFmt w:val="bullet"/>
      <w:lvlText w:val="•"/>
      <w:lvlJc w:val="left"/>
      <w:pPr>
        <w:ind w:left="2180" w:hanging="240"/>
      </w:pPr>
      <w:rPr>
        <w:rFonts w:hint="default"/>
        <w:lang w:val="ru-RU" w:eastAsia="en-US" w:bidi="ar-SA"/>
      </w:rPr>
    </w:lvl>
    <w:lvl w:ilvl="2" w:tentative="0">
      <w:start w:val="0"/>
      <w:numFmt w:val="bullet"/>
      <w:lvlText w:val="•"/>
      <w:lvlJc w:val="left"/>
      <w:pPr>
        <w:ind w:left="3161" w:hanging="240"/>
      </w:pPr>
      <w:rPr>
        <w:rFonts w:hint="default"/>
        <w:lang w:val="ru-RU" w:eastAsia="en-US" w:bidi="ar-SA"/>
      </w:rPr>
    </w:lvl>
    <w:lvl w:ilvl="3" w:tentative="0">
      <w:start w:val="0"/>
      <w:numFmt w:val="bullet"/>
      <w:lvlText w:val="•"/>
      <w:lvlJc w:val="left"/>
      <w:pPr>
        <w:ind w:left="4141" w:hanging="240"/>
      </w:pPr>
      <w:rPr>
        <w:rFonts w:hint="default"/>
        <w:lang w:val="ru-RU" w:eastAsia="en-US" w:bidi="ar-SA"/>
      </w:rPr>
    </w:lvl>
    <w:lvl w:ilvl="4" w:tentative="0">
      <w:start w:val="0"/>
      <w:numFmt w:val="bullet"/>
      <w:lvlText w:val="•"/>
      <w:lvlJc w:val="left"/>
      <w:pPr>
        <w:ind w:left="5122" w:hanging="240"/>
      </w:pPr>
      <w:rPr>
        <w:rFonts w:hint="default"/>
        <w:lang w:val="ru-RU" w:eastAsia="en-US" w:bidi="ar-SA"/>
      </w:rPr>
    </w:lvl>
    <w:lvl w:ilvl="5" w:tentative="0">
      <w:start w:val="0"/>
      <w:numFmt w:val="bullet"/>
      <w:lvlText w:val="•"/>
      <w:lvlJc w:val="left"/>
      <w:pPr>
        <w:ind w:left="6103" w:hanging="240"/>
      </w:pPr>
      <w:rPr>
        <w:rFonts w:hint="default"/>
        <w:lang w:val="ru-RU" w:eastAsia="en-US" w:bidi="ar-SA"/>
      </w:rPr>
    </w:lvl>
    <w:lvl w:ilvl="6" w:tentative="0">
      <w:start w:val="0"/>
      <w:numFmt w:val="bullet"/>
      <w:lvlText w:val="•"/>
      <w:lvlJc w:val="left"/>
      <w:pPr>
        <w:ind w:left="7083" w:hanging="240"/>
      </w:pPr>
      <w:rPr>
        <w:rFonts w:hint="default"/>
        <w:lang w:val="ru-RU" w:eastAsia="en-US" w:bidi="ar-SA"/>
      </w:rPr>
    </w:lvl>
    <w:lvl w:ilvl="7" w:tentative="0">
      <w:start w:val="0"/>
      <w:numFmt w:val="bullet"/>
      <w:lvlText w:val="•"/>
      <w:lvlJc w:val="left"/>
      <w:pPr>
        <w:ind w:left="8064" w:hanging="240"/>
      </w:pPr>
      <w:rPr>
        <w:rFonts w:hint="default"/>
        <w:lang w:val="ru-RU" w:eastAsia="en-US" w:bidi="ar-SA"/>
      </w:rPr>
    </w:lvl>
    <w:lvl w:ilvl="8" w:tentative="0">
      <w:start w:val="0"/>
      <w:numFmt w:val="bullet"/>
      <w:lvlText w:val="•"/>
      <w:lvlJc w:val="left"/>
      <w:pPr>
        <w:ind w:left="9045" w:hanging="240"/>
      </w:pPr>
      <w:rPr>
        <w:rFonts w:hint="default"/>
        <w:lang w:val="ru-RU" w:eastAsia="en-US" w:bidi="ar-SA"/>
      </w:rPr>
    </w:lvl>
  </w:abstractNum>
  <w:abstractNum w:abstractNumId="24">
    <w:nsid w:val="7B8C0117"/>
    <w:multiLevelType w:val="multilevel"/>
    <w:tmpl w:val="7B8C0117"/>
    <w:lvl w:ilvl="0" w:tentative="0">
      <w:start w:val="1"/>
      <w:numFmt w:val="decimal"/>
      <w:lvlText w:val="%1."/>
      <w:lvlJc w:val="left"/>
      <w:pPr>
        <w:ind w:left="962" w:hanging="240"/>
      </w:pPr>
      <w:rPr>
        <w:rFonts w:hint="default" w:ascii="Times New Roman" w:hAnsi="Times New Roman" w:eastAsia="Times New Roman" w:cs="Times New Roman"/>
        <w:w w:val="100"/>
        <w:sz w:val="24"/>
        <w:szCs w:val="24"/>
        <w:lang w:val="ru-RU" w:eastAsia="en-US" w:bidi="ar-SA"/>
      </w:rPr>
    </w:lvl>
    <w:lvl w:ilvl="1" w:tentative="0">
      <w:start w:val="0"/>
      <w:numFmt w:val="bullet"/>
      <w:lvlText w:val="•"/>
      <w:lvlJc w:val="left"/>
      <w:pPr>
        <w:ind w:left="1964" w:hanging="240"/>
      </w:pPr>
      <w:rPr>
        <w:rFonts w:hint="default"/>
        <w:lang w:val="ru-RU" w:eastAsia="en-US" w:bidi="ar-SA"/>
      </w:rPr>
    </w:lvl>
    <w:lvl w:ilvl="2" w:tentative="0">
      <w:start w:val="0"/>
      <w:numFmt w:val="bullet"/>
      <w:lvlText w:val="•"/>
      <w:lvlJc w:val="left"/>
      <w:pPr>
        <w:ind w:left="2969" w:hanging="240"/>
      </w:pPr>
      <w:rPr>
        <w:rFonts w:hint="default"/>
        <w:lang w:val="ru-RU" w:eastAsia="en-US" w:bidi="ar-SA"/>
      </w:rPr>
    </w:lvl>
    <w:lvl w:ilvl="3" w:tentative="0">
      <w:start w:val="0"/>
      <w:numFmt w:val="bullet"/>
      <w:lvlText w:val="•"/>
      <w:lvlJc w:val="left"/>
      <w:pPr>
        <w:ind w:left="3973" w:hanging="240"/>
      </w:pPr>
      <w:rPr>
        <w:rFonts w:hint="default"/>
        <w:lang w:val="ru-RU" w:eastAsia="en-US" w:bidi="ar-SA"/>
      </w:rPr>
    </w:lvl>
    <w:lvl w:ilvl="4" w:tentative="0">
      <w:start w:val="0"/>
      <w:numFmt w:val="bullet"/>
      <w:lvlText w:val="•"/>
      <w:lvlJc w:val="left"/>
      <w:pPr>
        <w:ind w:left="4978" w:hanging="240"/>
      </w:pPr>
      <w:rPr>
        <w:rFonts w:hint="default"/>
        <w:lang w:val="ru-RU" w:eastAsia="en-US" w:bidi="ar-SA"/>
      </w:rPr>
    </w:lvl>
    <w:lvl w:ilvl="5" w:tentative="0">
      <w:start w:val="0"/>
      <w:numFmt w:val="bullet"/>
      <w:lvlText w:val="•"/>
      <w:lvlJc w:val="left"/>
      <w:pPr>
        <w:ind w:left="5983" w:hanging="240"/>
      </w:pPr>
      <w:rPr>
        <w:rFonts w:hint="default"/>
        <w:lang w:val="ru-RU" w:eastAsia="en-US" w:bidi="ar-SA"/>
      </w:rPr>
    </w:lvl>
    <w:lvl w:ilvl="6" w:tentative="0">
      <w:start w:val="0"/>
      <w:numFmt w:val="bullet"/>
      <w:lvlText w:val="•"/>
      <w:lvlJc w:val="left"/>
      <w:pPr>
        <w:ind w:left="6987" w:hanging="240"/>
      </w:pPr>
      <w:rPr>
        <w:rFonts w:hint="default"/>
        <w:lang w:val="ru-RU" w:eastAsia="en-US" w:bidi="ar-SA"/>
      </w:rPr>
    </w:lvl>
    <w:lvl w:ilvl="7" w:tentative="0">
      <w:start w:val="0"/>
      <w:numFmt w:val="bullet"/>
      <w:lvlText w:val="•"/>
      <w:lvlJc w:val="left"/>
      <w:pPr>
        <w:ind w:left="7992" w:hanging="240"/>
      </w:pPr>
      <w:rPr>
        <w:rFonts w:hint="default"/>
        <w:lang w:val="ru-RU" w:eastAsia="en-US" w:bidi="ar-SA"/>
      </w:rPr>
    </w:lvl>
    <w:lvl w:ilvl="8" w:tentative="0">
      <w:start w:val="0"/>
      <w:numFmt w:val="bullet"/>
      <w:lvlText w:val="•"/>
      <w:lvlJc w:val="left"/>
      <w:pPr>
        <w:ind w:left="8997" w:hanging="240"/>
      </w:pPr>
      <w:rPr>
        <w:rFonts w:hint="default"/>
        <w:lang w:val="ru-RU" w:eastAsia="en-US" w:bidi="ar-SA"/>
      </w:rPr>
    </w:lvl>
  </w:abstractNum>
  <w:num w:numId="1">
    <w:abstractNumId w:val="4"/>
  </w:num>
  <w:num w:numId="2">
    <w:abstractNumId w:val="6"/>
  </w:num>
  <w:num w:numId="3">
    <w:abstractNumId w:val="5"/>
  </w:num>
  <w:num w:numId="4">
    <w:abstractNumId w:val="8"/>
  </w:num>
  <w:num w:numId="5">
    <w:abstractNumId w:val="9"/>
  </w:num>
  <w:num w:numId="6">
    <w:abstractNumId w:val="13"/>
  </w:num>
  <w:num w:numId="7">
    <w:abstractNumId w:val="11"/>
  </w:num>
  <w:num w:numId="8">
    <w:abstractNumId w:val="10"/>
  </w:num>
  <w:num w:numId="9">
    <w:abstractNumId w:val="12"/>
  </w:num>
  <w:num w:numId="10">
    <w:abstractNumId w:val="7"/>
  </w:num>
  <w:num w:numId="11">
    <w:abstractNumId w:val="16"/>
  </w:num>
  <w:num w:numId="12">
    <w:abstractNumId w:val="17"/>
  </w:num>
  <w:num w:numId="13">
    <w:abstractNumId w:val="14"/>
  </w:num>
  <w:num w:numId="14">
    <w:abstractNumId w:val="21"/>
  </w:num>
  <w:num w:numId="15">
    <w:abstractNumId w:val="2"/>
  </w:num>
  <w:num w:numId="16">
    <w:abstractNumId w:val="22"/>
  </w:num>
  <w:num w:numId="17">
    <w:abstractNumId w:val="0"/>
  </w:num>
  <w:num w:numId="18">
    <w:abstractNumId w:val="23"/>
  </w:num>
  <w:num w:numId="19">
    <w:abstractNumId w:val="1"/>
  </w:num>
  <w:num w:numId="20">
    <w:abstractNumId w:val="3"/>
  </w:num>
  <w:num w:numId="21">
    <w:abstractNumId w:val="15"/>
  </w:num>
  <w:num w:numId="22">
    <w:abstractNumId w:val="20"/>
  </w:num>
  <w:num w:numId="23">
    <w:abstractNumId w:val="19"/>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657E6"/>
    <w:rsid w:val="000716D2"/>
    <w:rsid w:val="00071AAB"/>
    <w:rsid w:val="00082D67"/>
    <w:rsid w:val="000A4F11"/>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B7F6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3836"/>
    <w:rsid w:val="006649F0"/>
    <w:rsid w:val="006712FB"/>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37A78"/>
    <w:rsid w:val="00A91424"/>
    <w:rsid w:val="00AA2C77"/>
    <w:rsid w:val="00AC3FB9"/>
    <w:rsid w:val="00AC702A"/>
    <w:rsid w:val="00AD226F"/>
    <w:rsid w:val="00B13A52"/>
    <w:rsid w:val="00B224CB"/>
    <w:rsid w:val="00B24CF4"/>
    <w:rsid w:val="00B26993"/>
    <w:rsid w:val="00B42EB3"/>
    <w:rsid w:val="00B4570C"/>
    <w:rsid w:val="00B5208C"/>
    <w:rsid w:val="00B74876"/>
    <w:rsid w:val="00BB7C2B"/>
    <w:rsid w:val="00BC1664"/>
    <w:rsid w:val="00BC2546"/>
    <w:rsid w:val="00C05085"/>
    <w:rsid w:val="00C1593D"/>
    <w:rsid w:val="00C56C7E"/>
    <w:rsid w:val="00C7335B"/>
    <w:rsid w:val="00C776A4"/>
    <w:rsid w:val="00CA2C6C"/>
    <w:rsid w:val="00CC0600"/>
    <w:rsid w:val="00CC78AC"/>
    <w:rsid w:val="00CD5C4A"/>
    <w:rsid w:val="00CF7953"/>
    <w:rsid w:val="00D07232"/>
    <w:rsid w:val="00D10245"/>
    <w:rsid w:val="00D11E83"/>
    <w:rsid w:val="00D21BDD"/>
    <w:rsid w:val="00D37AAE"/>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320172D"/>
    <w:rsid w:val="3D2E204C"/>
    <w:rsid w:val="70734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unhideWhenUsed="0" w:uiPriority="0" w:semiHidden="0" w:name="Table Columns 5"/>
    <w:lsdException w:unhideWhenUsed="0" w:uiPriority="0" w:semiHidden="0" w:name="Table Grid 1"/>
    <w:lsdException w:qFormat="1"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qFormat="1"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qFormat="1" w:unhideWhenUsed="0" w:uiPriority="0" w:semiHidden="0" w:name="Table List 2"/>
    <w:lsdException w:unhideWhenUsed="0" w:uiPriority="0" w:semiHidden="0" w:name="Table List 3"/>
    <w:lsdException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qFormat="1" w:unhideWhenUsed="0" w:uiPriority="0" w:semiHidden="0" w:name="Table Professional"/>
    <w:lsdException w:qFormat="1"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next w:val="1"/>
    <w:qFormat/>
    <w:uiPriority w:val="0"/>
    <w:pPr>
      <w:keepNext/>
      <w:widowControl/>
      <w:spacing w:before="240" w:after="60"/>
      <w:jc w:val="left"/>
      <w:outlineLvl w:val="0"/>
    </w:pPr>
    <w:rPr>
      <w:rFonts w:ascii="Arial" w:hAnsi="Arial" w:cs="Arial"/>
      <w:b/>
      <w:bCs/>
      <w:kern w:val="32"/>
      <w:sz w:val="32"/>
      <w:szCs w:val="32"/>
    </w:rPr>
  </w:style>
  <w:style w:type="paragraph" w:styleId="3">
    <w:name w:val="heading 2"/>
    <w:basedOn w:val="1"/>
    <w:next w:val="1"/>
    <w:semiHidden/>
    <w:unhideWhenUsed/>
    <w:qFormat/>
    <w:uiPriority w:val="0"/>
    <w:pPr>
      <w:keepNext/>
      <w:widowControl/>
      <w:spacing w:before="240" w:after="60"/>
      <w:jc w:val="left"/>
      <w:outlineLvl w:val="1"/>
    </w:pPr>
    <w:rPr>
      <w:rFonts w:ascii="Arial" w:hAnsi="Arial" w:cs="Arial"/>
      <w:b/>
      <w:bCs/>
      <w:i/>
      <w:iCs/>
      <w:kern w:val="0"/>
      <w:sz w:val="28"/>
      <w:szCs w:val="28"/>
    </w:rPr>
  </w:style>
  <w:style w:type="paragraph" w:styleId="4">
    <w:name w:val="heading 3"/>
    <w:basedOn w:val="1"/>
    <w:next w:val="1"/>
    <w:semiHidden/>
    <w:unhideWhenUsed/>
    <w:qFormat/>
    <w:uiPriority w:val="0"/>
    <w:pPr>
      <w:keepNext/>
      <w:widowControl/>
      <w:spacing w:before="240" w:after="60"/>
      <w:jc w:val="left"/>
      <w:outlineLvl w:val="2"/>
    </w:pPr>
    <w:rPr>
      <w:rFonts w:ascii="Arial" w:hAnsi="Arial" w:cs="Arial"/>
      <w:b/>
      <w:bCs/>
      <w:kern w:val="0"/>
      <w:sz w:val="26"/>
      <w:szCs w:val="26"/>
    </w:rPr>
  </w:style>
  <w:style w:type="paragraph" w:styleId="5">
    <w:name w:val="heading 4"/>
    <w:basedOn w:val="1"/>
    <w:next w:val="1"/>
    <w:semiHidden/>
    <w:unhideWhenUsed/>
    <w:qFormat/>
    <w:uiPriority w:val="0"/>
    <w:pPr>
      <w:keepNext/>
      <w:widowControl/>
      <w:spacing w:before="240" w:after="60"/>
      <w:jc w:val="left"/>
      <w:outlineLvl w:val="3"/>
    </w:pPr>
    <w:rPr>
      <w:b/>
      <w:bCs/>
      <w:kern w:val="0"/>
      <w:sz w:val="28"/>
      <w:szCs w:val="28"/>
    </w:rPr>
  </w:style>
  <w:style w:type="paragraph" w:styleId="6">
    <w:name w:val="heading 5"/>
    <w:basedOn w:val="1"/>
    <w:next w:val="1"/>
    <w:semiHidden/>
    <w:unhideWhenUsed/>
    <w:qFormat/>
    <w:uiPriority w:val="0"/>
    <w:pPr>
      <w:widowControl/>
      <w:spacing w:before="240" w:after="60"/>
      <w:jc w:val="left"/>
      <w:outlineLvl w:val="4"/>
    </w:pPr>
    <w:rPr>
      <w:b/>
      <w:bCs/>
      <w:i/>
      <w:iCs/>
      <w:kern w:val="0"/>
      <w:sz w:val="26"/>
      <w:szCs w:val="26"/>
    </w:rPr>
  </w:style>
  <w:style w:type="paragraph" w:styleId="7">
    <w:name w:val="heading 6"/>
    <w:basedOn w:val="1"/>
    <w:next w:val="1"/>
    <w:semiHidden/>
    <w:unhideWhenUsed/>
    <w:qFormat/>
    <w:uiPriority w:val="0"/>
    <w:pPr>
      <w:widowControl/>
      <w:spacing w:before="240" w:after="60"/>
      <w:outlineLvl w:val="5"/>
    </w:pPr>
    <w:rPr>
      <w:b/>
      <w:bCs/>
      <w:kern w:val="0"/>
      <w:sz w:val="22"/>
      <w:szCs w:val="22"/>
    </w:rPr>
  </w:style>
  <w:style w:type="paragraph" w:styleId="8">
    <w:name w:val="heading 7"/>
    <w:basedOn w:val="1"/>
    <w:next w:val="1"/>
    <w:semiHidden/>
    <w:unhideWhenUsed/>
    <w:qFormat/>
    <w:uiPriority w:val="0"/>
    <w:pPr>
      <w:widowControl/>
      <w:spacing w:before="240" w:after="60"/>
      <w:outlineLvl w:val="6"/>
    </w:pPr>
    <w:rPr>
      <w:kern w:val="0"/>
      <w:sz w:val="24"/>
      <w:szCs w:val="24"/>
    </w:rPr>
  </w:style>
  <w:style w:type="paragraph" w:styleId="9">
    <w:name w:val="heading 8"/>
    <w:basedOn w:val="1"/>
    <w:next w:val="1"/>
    <w:semiHidden/>
    <w:unhideWhenUsed/>
    <w:qFormat/>
    <w:uiPriority w:val="0"/>
    <w:pPr>
      <w:widowControl/>
      <w:spacing w:before="240" w:after="60"/>
      <w:jc w:val="left"/>
      <w:outlineLvl w:val="7"/>
    </w:pPr>
    <w:rPr>
      <w:i/>
      <w:iCs/>
      <w:kern w:val="0"/>
      <w:sz w:val="24"/>
      <w:szCs w:val="24"/>
    </w:rPr>
  </w:style>
  <w:style w:type="paragraph" w:styleId="10">
    <w:name w:val="heading 9"/>
    <w:basedOn w:val="1"/>
    <w:next w:val="1"/>
    <w:semiHidden/>
    <w:unhideWhenUsed/>
    <w:qFormat/>
    <w:uiPriority w:val="0"/>
    <w:pPr>
      <w:widowControl/>
      <w:spacing w:before="240" w:after="60"/>
      <w:jc w:val="left"/>
      <w:outlineLvl w:val="8"/>
    </w:pPr>
    <w:rPr>
      <w:rFonts w:ascii="Arial" w:hAnsi="Arial" w:cs="Arial"/>
      <w:kern w:val="0"/>
      <w:sz w:val="22"/>
      <w:szCs w:val="22"/>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character" w:styleId="13">
    <w:name w:val="HTML Sample"/>
    <w:basedOn w:val="11"/>
    <w:uiPriority w:val="0"/>
    <w:rPr>
      <w:rFonts w:ascii="Courier New" w:hAnsi="Courier New" w:cs="Courier New"/>
    </w:rPr>
  </w:style>
  <w:style w:type="character" w:styleId="14">
    <w:name w:val="FollowedHyperlink"/>
    <w:basedOn w:val="11"/>
    <w:uiPriority w:val="0"/>
    <w:rPr>
      <w:color w:val="800080"/>
      <w:u w:val="single"/>
    </w:rPr>
  </w:style>
  <w:style w:type="character" w:styleId="15">
    <w:name w:val="footnote reference"/>
    <w:basedOn w:val="11"/>
    <w:uiPriority w:val="0"/>
    <w:rPr>
      <w:vertAlign w:val="superscript"/>
    </w:rPr>
  </w:style>
  <w:style w:type="character" w:styleId="16">
    <w:name w:val="annotation reference"/>
    <w:basedOn w:val="11"/>
    <w:qFormat/>
    <w:uiPriority w:val="0"/>
    <w:rPr>
      <w:sz w:val="21"/>
      <w:szCs w:val="21"/>
    </w:rPr>
  </w:style>
  <w:style w:type="character" w:styleId="17">
    <w:name w:val="endnote reference"/>
    <w:basedOn w:val="11"/>
    <w:uiPriority w:val="0"/>
    <w:rPr>
      <w:vertAlign w:val="superscript"/>
    </w:rPr>
  </w:style>
  <w:style w:type="character" w:styleId="18">
    <w:name w:val="HTML Acronym"/>
    <w:basedOn w:val="11"/>
    <w:uiPriority w:val="0"/>
  </w:style>
  <w:style w:type="character" w:styleId="19">
    <w:name w:val="Emphasis"/>
    <w:basedOn w:val="11"/>
    <w:qFormat/>
    <w:uiPriority w:val="0"/>
    <w:rPr>
      <w:i/>
      <w:iCs/>
    </w:rPr>
  </w:style>
  <w:style w:type="character" w:styleId="20">
    <w:name w:val="Hyperlink"/>
    <w:basedOn w:val="11"/>
    <w:uiPriority w:val="0"/>
    <w:rPr>
      <w:color w:val="0000FF"/>
      <w:u w:val="single"/>
    </w:rPr>
  </w:style>
  <w:style w:type="character" w:styleId="21">
    <w:name w:val="HTML Keyboard"/>
    <w:basedOn w:val="11"/>
    <w:uiPriority w:val="0"/>
    <w:rPr>
      <w:rFonts w:ascii="Courier New" w:hAnsi="Courier New" w:cs="Courier New"/>
      <w:sz w:val="20"/>
      <w:szCs w:val="20"/>
    </w:rPr>
  </w:style>
  <w:style w:type="character" w:styleId="22">
    <w:name w:val="HTML Code"/>
    <w:basedOn w:val="11"/>
    <w:uiPriority w:val="0"/>
    <w:rPr>
      <w:rFonts w:ascii="Courier New" w:hAnsi="Courier New" w:cs="Courier New"/>
      <w:sz w:val="20"/>
      <w:szCs w:val="20"/>
    </w:rPr>
  </w:style>
  <w:style w:type="character" w:styleId="23">
    <w:name w:val="page number"/>
    <w:basedOn w:val="11"/>
    <w:uiPriority w:val="0"/>
  </w:style>
  <w:style w:type="character" w:styleId="24">
    <w:name w:val="line number"/>
    <w:basedOn w:val="11"/>
    <w:uiPriority w:val="0"/>
  </w:style>
  <w:style w:type="character" w:styleId="25">
    <w:name w:val="HTML Definition"/>
    <w:basedOn w:val="11"/>
    <w:qFormat/>
    <w:uiPriority w:val="0"/>
    <w:rPr>
      <w:i/>
      <w:iCs/>
    </w:rPr>
  </w:style>
  <w:style w:type="character" w:styleId="26">
    <w:name w:val="HTML Variable"/>
    <w:basedOn w:val="11"/>
    <w:qFormat/>
    <w:uiPriority w:val="0"/>
    <w:rPr>
      <w:i/>
      <w:iCs/>
    </w:rPr>
  </w:style>
  <w:style w:type="character" w:styleId="27">
    <w:name w:val="HTML Typewriter"/>
    <w:basedOn w:val="11"/>
    <w:qFormat/>
    <w:uiPriority w:val="0"/>
    <w:rPr>
      <w:rFonts w:ascii="Courier New" w:hAnsi="Courier New" w:cs="Courier New"/>
      <w:sz w:val="20"/>
      <w:szCs w:val="20"/>
    </w:rPr>
  </w:style>
  <w:style w:type="character" w:styleId="28">
    <w:name w:val="Strong"/>
    <w:basedOn w:val="11"/>
    <w:qFormat/>
    <w:uiPriority w:val="0"/>
    <w:rPr>
      <w:b/>
      <w:bCs/>
    </w:rPr>
  </w:style>
  <w:style w:type="character" w:styleId="29">
    <w:name w:val="HTML Cite"/>
    <w:basedOn w:val="11"/>
    <w:qFormat/>
    <w:uiPriority w:val="0"/>
    <w:rPr>
      <w:i/>
      <w:iCs/>
    </w:rPr>
  </w:style>
  <w:style w:type="paragraph" w:styleId="30">
    <w:name w:val="Balloon Text"/>
    <w:basedOn w:val="1"/>
    <w:qFormat/>
    <w:uiPriority w:val="0"/>
    <w:rPr>
      <w:sz w:val="16"/>
      <w:szCs w:val="16"/>
    </w:rPr>
  </w:style>
  <w:style w:type="paragraph" w:styleId="31">
    <w:name w:val="List 5"/>
    <w:basedOn w:val="1"/>
    <w:qFormat/>
    <w:uiPriority w:val="0"/>
    <w:pPr>
      <w:ind w:left="1800" w:hanging="360"/>
    </w:pPr>
  </w:style>
  <w:style w:type="paragraph" w:styleId="32">
    <w:name w:val="List Continue"/>
    <w:basedOn w:val="1"/>
    <w:qFormat/>
    <w:uiPriority w:val="0"/>
    <w:pPr>
      <w:spacing w:after="120"/>
      <w:ind w:left="360"/>
    </w:pPr>
  </w:style>
  <w:style w:type="paragraph" w:styleId="33">
    <w:name w:val="Body Text 2"/>
    <w:basedOn w:val="1"/>
    <w:qFormat/>
    <w:uiPriority w:val="0"/>
    <w:pPr>
      <w:spacing w:after="120" w:line="480" w:lineRule="auto"/>
    </w:pPr>
  </w:style>
  <w:style w:type="paragraph" w:styleId="34">
    <w:name w:val="List Number 5"/>
    <w:basedOn w:val="1"/>
    <w:qFormat/>
    <w:uiPriority w:val="0"/>
    <w:pPr>
      <w:numPr>
        <w:ilvl w:val="0"/>
        <w:numId w:val="1"/>
      </w:numPr>
    </w:pPr>
  </w:style>
  <w:style w:type="paragraph" w:styleId="35">
    <w:name w:val="Closing"/>
    <w:basedOn w:val="1"/>
    <w:qFormat/>
    <w:uiPriority w:val="0"/>
    <w:pPr>
      <w:ind w:left="4320"/>
    </w:pPr>
  </w:style>
  <w:style w:type="paragraph" w:styleId="36">
    <w:name w:val="Normal Indent"/>
    <w:basedOn w:val="1"/>
    <w:qFormat/>
    <w:uiPriority w:val="0"/>
    <w:pPr>
      <w:ind w:left="708"/>
    </w:pPr>
  </w:style>
  <w:style w:type="paragraph" w:styleId="37">
    <w:name w:val="envelope return"/>
    <w:basedOn w:val="1"/>
    <w:qFormat/>
    <w:uiPriority w:val="0"/>
    <w:rPr>
      <w:rFonts w:ascii="Arial" w:hAnsi="Arial" w:cs="Arial"/>
      <w:sz w:val="20"/>
    </w:rPr>
  </w:style>
  <w:style w:type="paragraph" w:styleId="38">
    <w:name w:val="Plain Text"/>
    <w:basedOn w:val="1"/>
    <w:qFormat/>
    <w:uiPriority w:val="0"/>
    <w:rPr>
      <w:rFonts w:ascii="Courier New" w:hAnsi="Courier New" w:cs="Courier New"/>
      <w:sz w:val="20"/>
    </w:rPr>
  </w:style>
  <w:style w:type="paragraph" w:styleId="39">
    <w:name w:val="Body Text Indent 3"/>
    <w:basedOn w:val="1"/>
    <w:qFormat/>
    <w:uiPriority w:val="0"/>
    <w:pPr>
      <w:spacing w:after="120"/>
      <w:ind w:left="360"/>
    </w:pPr>
    <w:rPr>
      <w:sz w:val="16"/>
      <w:szCs w:val="16"/>
    </w:rPr>
  </w:style>
  <w:style w:type="paragraph" w:styleId="40">
    <w:name w:val="endnote text"/>
    <w:basedOn w:val="1"/>
    <w:qFormat/>
    <w:uiPriority w:val="0"/>
    <w:pPr>
      <w:snapToGrid w:val="0"/>
      <w:jc w:val="left"/>
    </w:pPr>
  </w:style>
  <w:style w:type="paragraph" w:styleId="41">
    <w:name w:val="caption"/>
    <w:basedOn w:val="1"/>
    <w:next w:val="1"/>
    <w:semiHidden/>
    <w:unhideWhenUsed/>
    <w:qFormat/>
    <w:uiPriority w:val="0"/>
    <w:rPr>
      <w:rFonts w:ascii="Arial" w:hAnsi="Arial" w:eastAsia="黑体" w:cs="Arial"/>
      <w:sz w:val="20"/>
    </w:rPr>
  </w:style>
  <w:style w:type="paragraph" w:styleId="42">
    <w:name w:val="annotation text"/>
    <w:basedOn w:val="1"/>
    <w:qFormat/>
    <w:uiPriority w:val="0"/>
    <w:pPr>
      <w:jc w:val="left"/>
    </w:pPr>
  </w:style>
  <w:style w:type="paragraph" w:styleId="43">
    <w:name w:val="index 1"/>
    <w:basedOn w:val="1"/>
    <w:next w:val="1"/>
    <w:qFormat/>
    <w:uiPriority w:val="0"/>
  </w:style>
  <w:style w:type="paragraph" w:styleId="44">
    <w:name w:val="annotation subject"/>
    <w:basedOn w:val="42"/>
    <w:next w:val="42"/>
    <w:qFormat/>
    <w:uiPriority w:val="0"/>
    <w:rPr>
      <w:b/>
      <w:bCs/>
    </w:rPr>
  </w:style>
  <w:style w:type="paragraph" w:styleId="45">
    <w:name w:val="Document Map"/>
    <w:basedOn w:val="1"/>
    <w:qFormat/>
    <w:uiPriority w:val="0"/>
    <w:pPr>
      <w:shd w:val="clear" w:color="auto" w:fill="000080"/>
    </w:pPr>
  </w:style>
  <w:style w:type="paragraph" w:styleId="46">
    <w:name w:val="footnote text"/>
    <w:basedOn w:val="1"/>
    <w:qFormat/>
    <w:uiPriority w:val="0"/>
    <w:pPr>
      <w:snapToGrid w:val="0"/>
      <w:jc w:val="left"/>
    </w:pPr>
    <w:rPr>
      <w:sz w:val="18"/>
      <w:szCs w:val="18"/>
    </w:rPr>
  </w:style>
  <w:style w:type="paragraph" w:styleId="47">
    <w:name w:val="toc 8"/>
    <w:basedOn w:val="1"/>
    <w:next w:val="1"/>
    <w:qFormat/>
    <w:uiPriority w:val="0"/>
    <w:pPr>
      <w:ind w:left="2940" w:leftChars="1400"/>
    </w:pPr>
  </w:style>
  <w:style w:type="paragraph" w:styleId="48">
    <w:name w:val="index 2"/>
    <w:basedOn w:val="1"/>
    <w:next w:val="1"/>
    <w:qFormat/>
    <w:uiPriority w:val="0"/>
    <w:pPr>
      <w:ind w:left="200" w:leftChars="200"/>
    </w:pPr>
  </w:style>
  <w:style w:type="paragraph" w:styleId="49">
    <w:name w:val="List Number 3"/>
    <w:basedOn w:val="1"/>
    <w:qFormat/>
    <w:uiPriority w:val="0"/>
    <w:pPr>
      <w:numPr>
        <w:ilvl w:val="0"/>
        <w:numId w:val="2"/>
      </w:numPr>
    </w:pPr>
  </w:style>
  <w:style w:type="paragraph" w:styleId="50">
    <w:name w:val="HTML Address"/>
    <w:basedOn w:val="1"/>
    <w:uiPriority w:val="0"/>
    <w:rPr>
      <w:i/>
      <w:iCs/>
    </w:rPr>
  </w:style>
  <w:style w:type="paragraph" w:styleId="51">
    <w:name w:val="index 7"/>
    <w:basedOn w:val="1"/>
    <w:next w:val="1"/>
    <w:qFormat/>
    <w:uiPriority w:val="0"/>
    <w:pPr>
      <w:ind w:left="1200" w:leftChars="1200"/>
    </w:pPr>
  </w:style>
  <w:style w:type="paragraph" w:styleId="52">
    <w:name w:val="index 3"/>
    <w:basedOn w:val="1"/>
    <w:next w:val="1"/>
    <w:qFormat/>
    <w:uiPriority w:val="0"/>
    <w:pPr>
      <w:ind w:left="400" w:leftChars="400"/>
    </w:pPr>
  </w:style>
  <w:style w:type="paragraph" w:styleId="53">
    <w:name w:val="index 5"/>
    <w:basedOn w:val="1"/>
    <w:next w:val="1"/>
    <w:qFormat/>
    <w:uiPriority w:val="0"/>
    <w:pPr>
      <w:ind w:left="800" w:leftChars="800"/>
    </w:pPr>
  </w:style>
  <w:style w:type="paragraph" w:styleId="54">
    <w:name w:val="index 4"/>
    <w:basedOn w:val="1"/>
    <w:next w:val="1"/>
    <w:uiPriority w:val="0"/>
    <w:pPr>
      <w:ind w:left="600" w:leftChars="600"/>
    </w:pPr>
  </w:style>
  <w:style w:type="paragraph" w:styleId="55">
    <w:name w:val="header"/>
    <w:basedOn w:val="1"/>
    <w:qFormat/>
    <w:uiPriority w:val="0"/>
    <w:pPr>
      <w:tabs>
        <w:tab w:val="center" w:pos="4153"/>
        <w:tab w:val="right" w:pos="8306"/>
      </w:tabs>
    </w:pPr>
  </w:style>
  <w:style w:type="paragraph" w:styleId="56">
    <w:name w:val="toc 9"/>
    <w:basedOn w:val="1"/>
    <w:next w:val="1"/>
    <w:qFormat/>
    <w:uiPriority w:val="0"/>
    <w:pPr>
      <w:ind w:left="3360" w:leftChars="1600"/>
    </w:pPr>
  </w:style>
  <w:style w:type="paragraph" w:styleId="57">
    <w:name w:val="toc 7"/>
    <w:basedOn w:val="1"/>
    <w:next w:val="1"/>
    <w:qFormat/>
    <w:uiPriority w:val="0"/>
    <w:pPr>
      <w:ind w:left="2520" w:leftChars="1200"/>
    </w:pPr>
  </w:style>
  <w:style w:type="paragraph" w:styleId="58">
    <w:name w:val="index 6"/>
    <w:basedOn w:val="1"/>
    <w:next w:val="1"/>
    <w:uiPriority w:val="0"/>
    <w:pPr>
      <w:ind w:left="1000" w:leftChars="1000"/>
    </w:pPr>
  </w:style>
  <w:style w:type="paragraph" w:styleId="59">
    <w:name w:val="envelope address"/>
    <w:basedOn w:val="1"/>
    <w:uiPriority w:val="0"/>
    <w:pPr>
      <w:framePr w:w="7920" w:h="1980" w:hRule="exact" w:hSpace="180" w:wrap="around" w:vAnchor="margin" w:hAnchor="page" w:xAlign="center" w:yAlign="bottom"/>
      <w:ind w:left="2880"/>
    </w:pPr>
    <w:rPr>
      <w:rFonts w:ascii="Arial" w:hAnsi="Arial" w:cs="Arial"/>
      <w:sz w:val="24"/>
      <w:szCs w:val="24"/>
    </w:rPr>
  </w:style>
  <w:style w:type="paragraph" w:styleId="60">
    <w:name w:val="index 8"/>
    <w:basedOn w:val="1"/>
    <w:next w:val="1"/>
    <w:uiPriority w:val="0"/>
    <w:pPr>
      <w:ind w:left="1400" w:leftChars="1400"/>
    </w:pPr>
  </w:style>
  <w:style w:type="paragraph" w:styleId="61">
    <w:name w:val="Body Text"/>
    <w:basedOn w:val="1"/>
    <w:uiPriority w:val="0"/>
    <w:pPr>
      <w:spacing w:after="120"/>
    </w:pPr>
  </w:style>
  <w:style w:type="paragraph" w:styleId="62">
    <w:name w:val="index 9"/>
    <w:basedOn w:val="1"/>
    <w:next w:val="1"/>
    <w:uiPriority w:val="0"/>
    <w:pPr>
      <w:ind w:left="1600" w:leftChars="1600"/>
    </w:pPr>
  </w:style>
  <w:style w:type="paragraph" w:styleId="63">
    <w:name w:val="List Number 4"/>
    <w:basedOn w:val="1"/>
    <w:uiPriority w:val="0"/>
    <w:pPr>
      <w:numPr>
        <w:ilvl w:val="0"/>
        <w:numId w:val="3"/>
      </w:numPr>
    </w:pPr>
  </w:style>
  <w:style w:type="paragraph" w:styleId="64">
    <w:name w:val="toa heading"/>
    <w:basedOn w:val="1"/>
    <w:next w:val="1"/>
    <w:uiPriority w:val="0"/>
    <w:pPr>
      <w:spacing w:before="120"/>
    </w:pPr>
    <w:rPr>
      <w:rFonts w:ascii="Arial" w:hAnsi="Arial" w:cs="Arial"/>
      <w:sz w:val="24"/>
      <w:szCs w:val="24"/>
    </w:rPr>
  </w:style>
  <w:style w:type="paragraph" w:styleId="65">
    <w:name w:val="index heading"/>
    <w:basedOn w:val="1"/>
    <w:next w:val="43"/>
    <w:uiPriority w:val="0"/>
    <w:rPr>
      <w:rFonts w:ascii="Arial" w:hAnsi="Arial" w:cs="Arial"/>
      <w:b/>
      <w:bCs/>
    </w:rPr>
  </w:style>
  <w:style w:type="paragraph" w:styleId="66">
    <w:name w:val="toc 1"/>
    <w:basedOn w:val="1"/>
    <w:next w:val="1"/>
    <w:uiPriority w:val="0"/>
  </w:style>
  <w:style w:type="paragraph" w:styleId="67">
    <w:name w:val="table of authorities"/>
    <w:basedOn w:val="1"/>
    <w:next w:val="1"/>
    <w:qFormat/>
    <w:uiPriority w:val="0"/>
    <w:pPr>
      <w:ind w:left="420" w:leftChars="200"/>
    </w:pPr>
  </w:style>
  <w:style w:type="paragraph" w:styleId="68">
    <w:name w:val="macro"/>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69">
    <w:name w:val="toc 6"/>
    <w:basedOn w:val="1"/>
    <w:next w:val="1"/>
    <w:uiPriority w:val="0"/>
    <w:pPr>
      <w:ind w:left="2100" w:leftChars="1000"/>
    </w:pPr>
  </w:style>
  <w:style w:type="paragraph" w:styleId="70">
    <w:name w:val="table of figures"/>
    <w:basedOn w:val="1"/>
    <w:next w:val="1"/>
    <w:qFormat/>
    <w:uiPriority w:val="0"/>
    <w:pPr>
      <w:ind w:leftChars="200" w:hanging="200" w:hangingChars="200"/>
    </w:pPr>
  </w:style>
  <w:style w:type="paragraph" w:styleId="71">
    <w:name w:val="toc 3"/>
    <w:basedOn w:val="1"/>
    <w:next w:val="1"/>
    <w:uiPriority w:val="0"/>
    <w:pPr>
      <w:ind w:left="840" w:leftChars="400"/>
    </w:pPr>
  </w:style>
  <w:style w:type="paragraph" w:styleId="72">
    <w:name w:val="toc 2"/>
    <w:basedOn w:val="1"/>
    <w:next w:val="1"/>
    <w:uiPriority w:val="0"/>
    <w:pPr>
      <w:ind w:left="420" w:leftChars="200"/>
    </w:pPr>
  </w:style>
  <w:style w:type="paragraph" w:styleId="73">
    <w:name w:val="toc 4"/>
    <w:basedOn w:val="1"/>
    <w:next w:val="1"/>
    <w:uiPriority w:val="0"/>
    <w:pPr>
      <w:ind w:left="1260" w:leftChars="600"/>
    </w:pPr>
  </w:style>
  <w:style w:type="paragraph" w:styleId="74">
    <w:name w:val="toc 5"/>
    <w:basedOn w:val="1"/>
    <w:next w:val="1"/>
    <w:uiPriority w:val="0"/>
    <w:pPr>
      <w:ind w:left="1680" w:leftChars="800"/>
    </w:pPr>
  </w:style>
  <w:style w:type="paragraph" w:styleId="75">
    <w:name w:val="Note Heading"/>
    <w:basedOn w:val="1"/>
    <w:next w:val="1"/>
    <w:uiPriority w:val="0"/>
  </w:style>
  <w:style w:type="paragraph" w:styleId="76">
    <w:name w:val="Date"/>
    <w:basedOn w:val="1"/>
    <w:next w:val="1"/>
    <w:uiPriority w:val="0"/>
  </w:style>
  <w:style w:type="paragraph" w:styleId="77">
    <w:name w:val="List Bullet 5"/>
    <w:basedOn w:val="1"/>
    <w:uiPriority w:val="0"/>
    <w:pPr>
      <w:numPr>
        <w:ilvl w:val="0"/>
        <w:numId w:val="4"/>
      </w:numPr>
    </w:pPr>
  </w:style>
  <w:style w:type="paragraph" w:styleId="78">
    <w:name w:val="Body Text First Indent"/>
    <w:basedOn w:val="61"/>
    <w:uiPriority w:val="0"/>
    <w:pPr>
      <w:ind w:firstLine="210"/>
    </w:pPr>
  </w:style>
  <w:style w:type="paragraph" w:styleId="79">
    <w:name w:val="Body Text First Indent 2"/>
    <w:basedOn w:val="80"/>
    <w:uiPriority w:val="0"/>
    <w:pPr>
      <w:ind w:firstLine="210"/>
    </w:pPr>
  </w:style>
  <w:style w:type="paragraph" w:styleId="80">
    <w:name w:val="Body Text Indent"/>
    <w:basedOn w:val="1"/>
    <w:uiPriority w:val="0"/>
    <w:pPr>
      <w:spacing w:after="120"/>
      <w:ind w:left="360"/>
    </w:pPr>
  </w:style>
  <w:style w:type="paragraph" w:styleId="81">
    <w:name w:val="List Bullet 4"/>
    <w:basedOn w:val="1"/>
    <w:qFormat/>
    <w:uiPriority w:val="0"/>
    <w:pPr>
      <w:numPr>
        <w:ilvl w:val="0"/>
        <w:numId w:val="5"/>
      </w:numPr>
    </w:pPr>
  </w:style>
  <w:style w:type="paragraph" w:styleId="82">
    <w:name w:val="List Bullet"/>
    <w:basedOn w:val="1"/>
    <w:uiPriority w:val="0"/>
    <w:pPr>
      <w:numPr>
        <w:ilvl w:val="0"/>
        <w:numId w:val="6"/>
      </w:numPr>
    </w:pPr>
  </w:style>
  <w:style w:type="paragraph" w:styleId="83">
    <w:name w:val="List Bullet 2"/>
    <w:basedOn w:val="1"/>
    <w:qFormat/>
    <w:uiPriority w:val="0"/>
    <w:pPr>
      <w:numPr>
        <w:ilvl w:val="0"/>
        <w:numId w:val="7"/>
      </w:numPr>
    </w:pPr>
  </w:style>
  <w:style w:type="paragraph" w:styleId="84">
    <w:name w:val="List Bullet 3"/>
    <w:basedOn w:val="1"/>
    <w:uiPriority w:val="0"/>
    <w:pPr>
      <w:numPr>
        <w:ilvl w:val="0"/>
        <w:numId w:val="8"/>
      </w:numPr>
    </w:pPr>
  </w:style>
  <w:style w:type="paragraph" w:styleId="85">
    <w:name w:val="Title"/>
    <w:basedOn w:val="1"/>
    <w:qFormat/>
    <w:uiPriority w:val="0"/>
    <w:pPr>
      <w:spacing w:before="240" w:after="60"/>
      <w:jc w:val="center"/>
      <w:outlineLvl w:val="0"/>
    </w:pPr>
    <w:rPr>
      <w:rFonts w:ascii="Arial" w:hAnsi="Arial" w:cs="Arial"/>
      <w:b/>
      <w:bCs/>
      <w:kern w:val="28"/>
      <w:sz w:val="32"/>
      <w:szCs w:val="32"/>
    </w:rPr>
  </w:style>
  <w:style w:type="paragraph" w:styleId="86">
    <w:name w:val="footer"/>
    <w:basedOn w:val="1"/>
    <w:uiPriority w:val="0"/>
    <w:pPr>
      <w:tabs>
        <w:tab w:val="center" w:pos="4153"/>
        <w:tab w:val="right" w:pos="8306"/>
      </w:tabs>
    </w:pPr>
  </w:style>
  <w:style w:type="paragraph" w:styleId="87">
    <w:name w:val="List Number"/>
    <w:basedOn w:val="1"/>
    <w:uiPriority w:val="0"/>
    <w:pPr>
      <w:numPr>
        <w:ilvl w:val="0"/>
        <w:numId w:val="9"/>
      </w:numPr>
    </w:pPr>
  </w:style>
  <w:style w:type="paragraph" w:styleId="88">
    <w:name w:val="List Number 2"/>
    <w:basedOn w:val="1"/>
    <w:uiPriority w:val="0"/>
    <w:pPr>
      <w:numPr>
        <w:ilvl w:val="0"/>
        <w:numId w:val="10"/>
      </w:numPr>
    </w:pPr>
  </w:style>
  <w:style w:type="paragraph" w:styleId="89">
    <w:name w:val="List"/>
    <w:basedOn w:val="1"/>
    <w:uiPriority w:val="0"/>
    <w:pPr>
      <w:ind w:left="360" w:hanging="360"/>
    </w:pPr>
  </w:style>
  <w:style w:type="paragraph" w:styleId="90">
    <w:name w:val="Normal (Web)"/>
    <w:basedOn w:val="1"/>
    <w:uiPriority w:val="0"/>
    <w:rPr>
      <w:sz w:val="24"/>
      <w:szCs w:val="24"/>
    </w:rPr>
  </w:style>
  <w:style w:type="paragraph" w:styleId="91">
    <w:name w:val="Body Text 3"/>
    <w:basedOn w:val="1"/>
    <w:qFormat/>
    <w:uiPriority w:val="0"/>
    <w:pPr>
      <w:spacing w:after="120"/>
    </w:pPr>
    <w:rPr>
      <w:sz w:val="16"/>
      <w:szCs w:val="16"/>
    </w:rPr>
  </w:style>
  <w:style w:type="paragraph" w:styleId="92">
    <w:name w:val="Body Text Indent 2"/>
    <w:basedOn w:val="1"/>
    <w:uiPriority w:val="0"/>
    <w:pPr>
      <w:spacing w:after="120" w:line="480" w:lineRule="auto"/>
      <w:ind w:left="360"/>
    </w:pPr>
  </w:style>
  <w:style w:type="paragraph" w:styleId="93">
    <w:name w:val="Subtitle"/>
    <w:basedOn w:val="1"/>
    <w:qFormat/>
    <w:uiPriority w:val="0"/>
    <w:pPr>
      <w:spacing w:after="60"/>
      <w:jc w:val="center"/>
      <w:outlineLvl w:val="1"/>
    </w:pPr>
    <w:rPr>
      <w:rFonts w:ascii="Arial" w:hAnsi="Arial" w:cs="Arial"/>
      <w:sz w:val="24"/>
      <w:szCs w:val="24"/>
    </w:rPr>
  </w:style>
  <w:style w:type="paragraph" w:styleId="94">
    <w:name w:val="Signature"/>
    <w:basedOn w:val="1"/>
    <w:uiPriority w:val="0"/>
    <w:pPr>
      <w:ind w:left="4320"/>
    </w:pPr>
  </w:style>
  <w:style w:type="paragraph" w:styleId="95">
    <w:name w:val="Salutation"/>
    <w:basedOn w:val="1"/>
    <w:next w:val="1"/>
    <w:uiPriority w:val="0"/>
  </w:style>
  <w:style w:type="paragraph" w:styleId="96">
    <w:name w:val="List Continue 2"/>
    <w:basedOn w:val="1"/>
    <w:uiPriority w:val="0"/>
    <w:pPr>
      <w:spacing w:after="120"/>
      <w:ind w:left="720"/>
    </w:pPr>
  </w:style>
  <w:style w:type="paragraph" w:styleId="97">
    <w:name w:val="List Continue 3"/>
    <w:basedOn w:val="1"/>
    <w:uiPriority w:val="0"/>
    <w:pPr>
      <w:spacing w:after="120"/>
      <w:ind w:left="1080"/>
    </w:pPr>
  </w:style>
  <w:style w:type="paragraph" w:styleId="98">
    <w:name w:val="List Continue 4"/>
    <w:basedOn w:val="1"/>
    <w:uiPriority w:val="0"/>
    <w:pPr>
      <w:spacing w:after="120"/>
      <w:ind w:left="1440"/>
    </w:pPr>
  </w:style>
  <w:style w:type="paragraph" w:styleId="99">
    <w:name w:val="List Continue 5"/>
    <w:basedOn w:val="1"/>
    <w:uiPriority w:val="0"/>
    <w:pPr>
      <w:spacing w:after="120"/>
      <w:ind w:left="1800"/>
    </w:pPr>
  </w:style>
  <w:style w:type="paragraph" w:styleId="100">
    <w:name w:val="List 2"/>
    <w:basedOn w:val="1"/>
    <w:uiPriority w:val="0"/>
    <w:pPr>
      <w:ind w:left="720" w:hanging="360"/>
    </w:pPr>
  </w:style>
  <w:style w:type="paragraph" w:styleId="101">
    <w:name w:val="List 3"/>
    <w:basedOn w:val="1"/>
    <w:uiPriority w:val="0"/>
    <w:pPr>
      <w:ind w:left="1080" w:hanging="360"/>
    </w:pPr>
  </w:style>
  <w:style w:type="paragraph" w:styleId="102">
    <w:name w:val="List 4"/>
    <w:basedOn w:val="1"/>
    <w:uiPriority w:val="0"/>
    <w:pPr>
      <w:ind w:left="1440" w:hanging="360"/>
    </w:pPr>
  </w:style>
  <w:style w:type="paragraph" w:styleId="103">
    <w:name w:val="HTML Preformatted"/>
    <w:basedOn w:val="1"/>
    <w:qFormat/>
    <w:uiPriority w:val="0"/>
    <w:rPr>
      <w:rFonts w:ascii="Courier New" w:hAnsi="Courier New" w:cs="Courier New"/>
      <w:sz w:val="20"/>
    </w:rPr>
  </w:style>
  <w:style w:type="paragraph" w:styleId="104">
    <w:name w:val="Block Text"/>
    <w:basedOn w:val="1"/>
    <w:uiPriority w:val="0"/>
    <w:pPr>
      <w:spacing w:after="120"/>
      <w:ind w:left="1440" w:right="1440"/>
    </w:pPr>
  </w:style>
  <w:style w:type="paragraph" w:styleId="10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106">
    <w:name w:val="E-mail Signature"/>
    <w:basedOn w:val="1"/>
    <w:uiPriority w:val="0"/>
  </w:style>
  <w:style w:type="table" w:styleId="107">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single" w:color="000000" w:sz="12" w:space="0"/>
          <w:bottom w:val="nil"/>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08">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09">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nil"/>
          <w:bottom w:val="single" w:color="000000" w:sz="12" w:space="0"/>
          <w:right w:val="nil"/>
          <w:insideH w:val="nil"/>
          <w:insideV w:val="nil"/>
          <w:tl2br w:val="nil"/>
          <w:tr2bl w:val="nil"/>
        </w:tcBorders>
      </w:tcPr>
    </w:tblStylePr>
    <w:tblStylePr w:type="band1Horz">
      <w:tblPr/>
      <w:tcPr>
        <w:tcBorders>
          <w:top w:val="nil"/>
          <w:left w:val="single" w:color="000000" w:sz="6"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0">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1">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12">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3">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single" w:color="008000" w:sz="6" w:space="0"/>
          <w:bottom w:val="nil"/>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114">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style>
  <w:style w:type="table" w:styleId="11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6">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17">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single" w:color="000000" w:sz="6" w:space="0"/>
          <w:bottom w:val="nil"/>
          <w:right w:val="nil"/>
          <w:insideH w:val="nil"/>
          <w:insideV w:val="nil"/>
          <w:tl2br w:val="nil"/>
          <w:tr2bl w:val="nil"/>
        </w:tcBorders>
        <w:shd w:val="pct50" w:color="000080" w:fill="FFFFFF"/>
      </w:tcPr>
    </w:tblStylePr>
    <w:tblStylePr w:type="lastRow">
      <w:rPr>
        <w:color w:val="000080"/>
      </w:rPr>
      <w:tblPr/>
      <w:tcPr>
        <w:tcBorders>
          <w:top w:val="nil"/>
          <w:left w:val="single" w:color="000000" w:sz="6" w:space="0"/>
          <w:bottom w:val="nil"/>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18">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9">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single" w:color="000000" w:sz="6" w:space="0"/>
          <w:bottom w:val="nil"/>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0">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3D effects 3"/>
    <w:basedOn w:val="12"/>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22">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23">
    <w:name w:val="Table Columns 4"/>
    <w:basedOn w:val="12"/>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4">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single" w:color="000000" w:sz="6" w:space="0"/>
          <w:bottom w:val="nil"/>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125">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126">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27">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128">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29">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30">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single" w:color="008000" w:sz="12" w:space="0"/>
          <w:bottom w:val="nil"/>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31">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32">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single" w:color="000000" w:sz="12" w:space="0"/>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style>
  <w:style w:type="table" w:styleId="133">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3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double" w:color="000000" w:sz="6" w:space="0"/>
          <w:bottom w:val="nil"/>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5">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single" w:color="000000" w:sz="6" w:space="0"/>
          <w:bottom w:val="nil"/>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styleId="136">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single" w:color="000000" w:sz="6" w:space="0"/>
          <w:bottom w:val="nil"/>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37">
    <w:name w:val="Table Subtle 2"/>
    <w:basedOn w:val="12"/>
    <w:uiPriority w:val="0"/>
    <w:pPr>
      <w:widowControl w:val="0"/>
      <w:jc w:val="both"/>
    </w:pPr>
    <w:tblPr>
      <w:tblBorders>
        <w:left w:val="single" w:color="000000" w:sz="6" w:space="0"/>
        <w:right w:val="single" w:color="000000" w:sz="6" w:space="0"/>
      </w:tblBorders>
    </w:tblPr>
    <w:tblStylePr w:type="firstRow">
      <w:tblPr/>
      <w:tcPr>
        <w:tcBorders>
          <w:top w:val="nil"/>
          <w:left w:val="single" w:color="000000" w:sz="12" w:space="0"/>
          <w:bottom w:val="nil"/>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nil"/>
          <w:bottom w:val="single" w:color="000000" w:sz="12"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38">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single" w:color="000000" w:sz="12" w:space="0"/>
          <w:bottom w:val="nil"/>
          <w:right w:val="nil"/>
          <w:insideH w:val="nil"/>
          <w:insideV w:val="nil"/>
          <w:tl2br w:val="nil"/>
          <w:tr2bl w:val="nil"/>
        </w:tcBorders>
        <w:shd w:val="solid" w:color="808080" w:fill="FFFFFF"/>
      </w:tcPr>
    </w:tblStylePr>
  </w:style>
  <w:style w:type="table" w:styleId="139">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single" w:color="000000" w:sz="6" w:space="0"/>
          <w:bottom w:val="nil"/>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0">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41">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single" w:color="000000" w:sz="6" w:space="0"/>
          <w:bottom w:val="nil"/>
          <w:right w:val="nil"/>
          <w:insideH w:val="nil"/>
          <w:insideV w:val="nil"/>
          <w:tl2br w:val="nil"/>
          <w:tr2bl w:val="nil"/>
        </w:tcBorders>
        <w:shd w:val="solid" w:color="008080" w:fill="FFFFFF"/>
      </w:tcPr>
    </w:tblStylePr>
    <w:tblStylePr w:type="firstCol">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2">
    <w:name w:val="Table Columns 5"/>
    <w:basedOn w:val="12"/>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single" w:color="808080" w:sz="6" w:space="0"/>
          <w:bottom w:val="nil"/>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43">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single" w:color="000000" w:sz="6" w:space="0"/>
          <w:bottom w:val="nil"/>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4">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single" w:color="000000" w:sz="12" w:space="0"/>
          <w:bottom w:val="nil"/>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45">
    <w:name w:val="Table 3D effects 1"/>
    <w:basedOn w:val="12"/>
    <w:qFormat/>
    <w:uiPriority w:val="0"/>
    <w:pPr>
      <w:widowControl w:val="0"/>
      <w:jc w:val="both"/>
    </w:pPr>
    <w:tblPr/>
    <w:tcPr>
      <w:shd w:val="solid" w:color="C0C0C0" w:fill="FFFFFF"/>
    </w:tcPr>
    <w:tblStylePr w:type="firstRow">
      <w:rPr>
        <w:b/>
        <w:bCs/>
        <w:color w:val="800080"/>
      </w:rPr>
      <w:tblPr/>
      <w:tcPr>
        <w:tcBorders>
          <w:top w:val="nil"/>
          <w:left w:val="single" w:color="808080" w:sz="6" w:space="0"/>
          <w:bottom w:val="nil"/>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single" w:color="FFFFFF" w:sz="6" w:space="0"/>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6">
    <w:name w:val="Table Columns 2"/>
    <w:basedOn w:val="12"/>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7">
    <w:name w:val="Table Simple 2"/>
    <w:basedOn w:val="12"/>
    <w:qFormat/>
    <w:uiPriority w:val="0"/>
    <w:pPr>
      <w:widowControl w:val="0"/>
      <w:jc w:val="both"/>
    </w:pPr>
    <w:tblPr/>
    <w:tblStylePr w:type="firstRow">
      <w:rPr>
        <w:b/>
        <w:bCs/>
      </w:rPr>
      <w:tblPr/>
      <w:tcPr>
        <w:tcBorders>
          <w:top w:val="nil"/>
          <w:left w:val="single" w:color="000000" w:sz="12" w:space="0"/>
          <w:bottom w:val="nil"/>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nil"/>
          <w:bottom w:val="single" w:color="000000" w:sz="6" w:space="0"/>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48">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4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50">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top w:val="nil"/>
          <w:left w:val="single" w:color="000000" w:sz="6" w:space="0"/>
          <w:bottom w:val="nil"/>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customStyle="1" w:styleId="151">
    <w:name w:val="Стиль1"/>
    <w:basedOn w:val="28"/>
    <w:uiPriority w:val="0"/>
    <w:rPr>
      <w:rFonts w:ascii="Calibri" w:hAnsi="Calibri" w:eastAsia="Calibri"/>
      <w:b w:val="0"/>
      <w:bCs w:val="0"/>
      <w:sz w:val="24"/>
      <w:szCs w:val="24"/>
    </w:rPr>
  </w:style>
  <w:style w:type="paragraph" w:customStyle="1" w:styleId="152">
    <w:name w:val="Заголовок 11"/>
    <w:basedOn w:val="1"/>
    <w:qFormat/>
    <w:uiPriority w:val="1"/>
    <w:pPr>
      <w:spacing w:before="72"/>
      <w:ind w:left="962"/>
      <w:outlineLvl w:val="1"/>
    </w:pPr>
    <w:rPr>
      <w:b/>
      <w:bCs/>
      <w:sz w:val="28"/>
      <w:szCs w:val="28"/>
    </w:rPr>
  </w:style>
  <w:style w:type="paragraph" w:styleId="153">
    <w:name w:val="List Paragraph"/>
    <w:basedOn w:val="1"/>
    <w:qFormat/>
    <w:uiPriority w:val="1"/>
    <w:pPr>
      <w:ind w:left="1682" w:hanging="360"/>
    </w:pPr>
  </w:style>
  <w:style w:type="paragraph" w:customStyle="1" w:styleId="154">
    <w:name w:val="Заголовок 21"/>
    <w:basedOn w:val="1"/>
    <w:qFormat/>
    <w:uiPriority w:val="1"/>
    <w:pPr>
      <w:ind w:left="962"/>
      <w:outlineLvl w:val="2"/>
    </w:pPr>
    <w:rPr>
      <w:b/>
      <w:bCs/>
      <w:sz w:val="24"/>
      <w:szCs w:val="24"/>
    </w:rPr>
  </w:style>
  <w:style w:type="paragraph" w:customStyle="1" w:styleId="155">
    <w:name w:val="Table Paragraph"/>
    <w:basedOn w:val="1"/>
    <w:qFormat/>
    <w:uiPriority w:val="1"/>
  </w:style>
  <w:style w:type="table" w:customStyle="1" w:styleId="156">
    <w:name w:val="Table Normal"/>
    <w:semiHidden/>
    <w:unhideWhenUsed/>
    <w:qFormat/>
    <w:uiPriority w:val="2"/>
    <w:tblPr>
      <w:tblCellMar>
        <w:top w:w="0" w:type="dxa"/>
        <w:left w:w="0" w:type="dxa"/>
        <w:bottom w:w="0" w:type="dxa"/>
        <w:right w:w="0" w:type="dxa"/>
      </w:tblCellMar>
    </w:tblPr>
  </w:style>
  <w:style w:type="table" w:customStyle="1" w:styleId="157">
    <w:name w:val="Сетка таблицы1"/>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2024-09-25T06:03:00Z</dcterms:created>
  <dc:creator>888</dc:creator>
  <cp:lastModifiedBy>888</cp:lastModifiedBy>
  <dcterms:modified xsi:type="dcterms:W3CDTF">2024-12-24T10:12:04Z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E7C4C59FBECF456CBFAE69E9C2166929_12</vt:lpwstr>
  </property>
</Properties>
</file>